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274C" w14:textId="72DC078E" w:rsidR="00E25195" w:rsidRDefault="00762945" w:rsidP="004209D4">
      <w:pPr>
        <w:spacing w:before="120" w:line="276" w:lineRule="auto"/>
        <w:jc w:val="both"/>
        <w:rPr>
          <w:rFonts w:ascii="Arial" w:eastAsia="MS Gothic" w:hAnsi="Arial" w:cs="Times New Roman"/>
          <w:b/>
          <w:sz w:val="32"/>
          <w:szCs w:val="56"/>
          <w:lang w:eastAsia="de-CH"/>
          <w14:ligatures w14:val="standardContextual"/>
        </w:rPr>
      </w:pPr>
      <w:r>
        <w:rPr>
          <w:rFonts w:ascii="Arial" w:eastAsia="MS Gothic" w:hAnsi="Arial" w:cs="Times New Roman"/>
          <w:b/>
          <w:sz w:val="32"/>
          <w:szCs w:val="56"/>
          <w:lang w:eastAsia="de-CH"/>
          <w14:ligatures w14:val="standardContextual"/>
        </w:rPr>
        <w:t>Anmeldung Austausch</w:t>
      </w:r>
      <w:r w:rsidR="001039EB">
        <w:rPr>
          <w:rFonts w:ascii="Arial" w:eastAsia="MS Gothic" w:hAnsi="Arial" w:cs="Times New Roman"/>
          <w:b/>
          <w:sz w:val="32"/>
          <w:szCs w:val="56"/>
          <w:lang w:eastAsia="de-CH"/>
          <w14:ligatures w14:val="standardContextual"/>
        </w:rPr>
        <w:t>aufenthalt</w:t>
      </w:r>
    </w:p>
    <w:p w14:paraId="0D6D5E5B" w14:textId="008EAC6B" w:rsidR="00795B78" w:rsidRDefault="00795B78" w:rsidP="00795B78">
      <w:pPr>
        <w:rPr>
          <w:lang w:eastAsia="de-CH"/>
        </w:rPr>
      </w:pPr>
      <w:r>
        <w:rPr>
          <w:lang w:eastAsia="de-CH"/>
        </w:rPr>
        <w:t>(beim zuständigen Schulleitungsmitglied einzureichen)</w:t>
      </w:r>
    </w:p>
    <w:p w14:paraId="377F285A" w14:textId="77777777" w:rsidR="001039EB" w:rsidRDefault="001039EB" w:rsidP="004209D4">
      <w:pPr>
        <w:spacing w:before="120" w:line="276" w:lineRule="auto"/>
        <w:jc w:val="both"/>
        <w:rPr>
          <w:rFonts w:ascii="Arial" w:eastAsia="MS Gothic" w:hAnsi="Arial" w:cs="Times New Roman"/>
          <w:b/>
          <w:sz w:val="32"/>
          <w:szCs w:val="56"/>
          <w:lang w:eastAsia="de-CH"/>
          <w14:ligatures w14:val="standardContextual"/>
        </w:rPr>
      </w:pPr>
    </w:p>
    <w:p w14:paraId="563E7111" w14:textId="7912F8A9" w:rsidR="001039EB" w:rsidRDefault="001039EB" w:rsidP="001039EB">
      <w:pPr>
        <w:rPr>
          <w:lang w:eastAsia="de-CH"/>
        </w:rPr>
      </w:pPr>
      <w:r w:rsidRPr="001039EB">
        <w:rPr>
          <w:lang w:eastAsia="de-CH"/>
        </w:rPr>
        <w:t xml:space="preserve">Unsere Tochter / </w:t>
      </w:r>
      <w:r w:rsidR="002C69F0">
        <w:rPr>
          <w:lang w:eastAsia="de-CH"/>
        </w:rPr>
        <w:t>U</w:t>
      </w:r>
      <w:r w:rsidRPr="001039EB">
        <w:rPr>
          <w:lang w:eastAsia="de-CH"/>
        </w:rPr>
        <w:t>nser Sohn</w:t>
      </w:r>
    </w:p>
    <w:p w14:paraId="5BA14B11" w14:textId="77777777" w:rsidR="001039EB" w:rsidRDefault="001039EB" w:rsidP="001039EB">
      <w:pPr>
        <w:rPr>
          <w:lang w:eastAsia="de-CH"/>
        </w:rPr>
      </w:pPr>
    </w:p>
    <w:p w14:paraId="36F137EA" w14:textId="3530F8C4" w:rsidR="001039EB" w:rsidRDefault="001738AA" w:rsidP="001738AA">
      <w:pPr>
        <w:tabs>
          <w:tab w:val="left" w:pos="5190"/>
        </w:tabs>
        <w:rPr>
          <w:lang w:eastAsia="de-CH"/>
        </w:rPr>
      </w:pPr>
      <w:r>
        <w:rPr>
          <w:lang w:eastAsia="de-CH"/>
        </w:rPr>
        <w:tab/>
      </w:r>
      <w:r>
        <w:rPr>
          <w:lang w:eastAsia="de-CH"/>
        </w:rPr>
        <w:tab/>
      </w:r>
    </w:p>
    <w:p w14:paraId="0169A33F" w14:textId="55C9B9FE" w:rsidR="001039EB" w:rsidRDefault="001039EB" w:rsidP="001039EB">
      <w:pPr>
        <w:rPr>
          <w:lang w:eastAsia="de-CH"/>
        </w:rPr>
      </w:pPr>
      <w:r>
        <w:rPr>
          <w:lang w:eastAsia="de-CH"/>
        </w:rPr>
        <w:t>______________________________________</w:t>
      </w:r>
      <w:r>
        <w:rPr>
          <w:lang w:eastAsia="de-CH"/>
        </w:rPr>
        <w:tab/>
      </w:r>
      <w:r>
        <w:rPr>
          <w:lang w:eastAsia="de-CH"/>
        </w:rPr>
        <w:tab/>
        <w:t>______________________________________</w:t>
      </w:r>
    </w:p>
    <w:p w14:paraId="4461C59F" w14:textId="505DEBCE" w:rsidR="001039EB" w:rsidRDefault="001039EB" w:rsidP="001039EB">
      <w:pPr>
        <w:rPr>
          <w:lang w:eastAsia="de-CH"/>
        </w:rPr>
      </w:pPr>
      <w:r>
        <w:rPr>
          <w:lang w:eastAsia="de-CH"/>
        </w:rPr>
        <w:t>Name</w:t>
      </w:r>
      <w:r>
        <w:rPr>
          <w:lang w:eastAsia="de-CH"/>
        </w:rPr>
        <w:tab/>
      </w:r>
      <w:r>
        <w:rPr>
          <w:lang w:eastAsia="de-CH"/>
        </w:rPr>
        <w:tab/>
      </w:r>
      <w:r>
        <w:rPr>
          <w:lang w:eastAsia="de-CH"/>
        </w:rPr>
        <w:tab/>
      </w:r>
      <w:r>
        <w:rPr>
          <w:lang w:eastAsia="de-CH"/>
        </w:rPr>
        <w:tab/>
      </w:r>
      <w:r>
        <w:rPr>
          <w:lang w:eastAsia="de-CH"/>
        </w:rPr>
        <w:tab/>
      </w:r>
      <w:r>
        <w:rPr>
          <w:lang w:eastAsia="de-CH"/>
        </w:rPr>
        <w:tab/>
      </w:r>
      <w:r>
        <w:rPr>
          <w:lang w:eastAsia="de-CH"/>
        </w:rPr>
        <w:tab/>
        <w:t>Vorname</w:t>
      </w:r>
    </w:p>
    <w:p w14:paraId="3DB76C75" w14:textId="77777777" w:rsidR="001039EB" w:rsidRDefault="001039EB" w:rsidP="001039EB">
      <w:pPr>
        <w:rPr>
          <w:lang w:eastAsia="de-CH"/>
        </w:rPr>
      </w:pPr>
    </w:p>
    <w:p w14:paraId="6C3B7E75" w14:textId="77777777" w:rsidR="001039EB" w:rsidRDefault="001039EB" w:rsidP="001039EB">
      <w:pPr>
        <w:rPr>
          <w:lang w:eastAsia="de-CH"/>
        </w:rPr>
      </w:pPr>
    </w:p>
    <w:p w14:paraId="6AD163CB" w14:textId="7DEE5469" w:rsidR="001039EB" w:rsidRDefault="001039EB" w:rsidP="001039EB">
      <w:pPr>
        <w:rPr>
          <w:lang w:eastAsia="de-CH"/>
        </w:rPr>
      </w:pPr>
      <w:r>
        <w:rPr>
          <w:lang w:eastAsia="de-CH"/>
        </w:rPr>
        <w:t>______________________________________</w:t>
      </w:r>
      <w:r>
        <w:rPr>
          <w:lang w:eastAsia="de-CH"/>
        </w:rPr>
        <w:tab/>
      </w:r>
      <w:r>
        <w:rPr>
          <w:lang w:eastAsia="de-CH"/>
        </w:rPr>
        <w:tab/>
        <w:t>______________</w:t>
      </w:r>
    </w:p>
    <w:p w14:paraId="7B52B3C3" w14:textId="68780633" w:rsidR="001039EB" w:rsidRDefault="001039EB" w:rsidP="001039EB">
      <w:pPr>
        <w:rPr>
          <w:lang w:eastAsia="de-CH"/>
        </w:rPr>
      </w:pPr>
      <w:proofErr w:type="gramStart"/>
      <w:r>
        <w:rPr>
          <w:lang w:eastAsia="de-CH"/>
        </w:rPr>
        <w:t>E-Mail</w:t>
      </w:r>
      <w:r>
        <w:rPr>
          <w:lang w:eastAsia="de-CH"/>
        </w:rPr>
        <w:tab/>
      </w:r>
      <w:r>
        <w:rPr>
          <w:lang w:eastAsia="de-CH"/>
        </w:rPr>
        <w:tab/>
      </w:r>
      <w:r>
        <w:rPr>
          <w:lang w:eastAsia="de-CH"/>
        </w:rPr>
        <w:tab/>
      </w:r>
      <w:r>
        <w:rPr>
          <w:lang w:eastAsia="de-CH"/>
        </w:rPr>
        <w:tab/>
      </w:r>
      <w:r>
        <w:rPr>
          <w:lang w:eastAsia="de-CH"/>
        </w:rPr>
        <w:tab/>
      </w:r>
      <w:r>
        <w:rPr>
          <w:lang w:eastAsia="de-CH"/>
        </w:rPr>
        <w:tab/>
      </w:r>
      <w:r>
        <w:rPr>
          <w:lang w:eastAsia="de-CH"/>
        </w:rPr>
        <w:tab/>
        <w:t>Klasse</w:t>
      </w:r>
      <w:proofErr w:type="gramEnd"/>
    </w:p>
    <w:p w14:paraId="360145D3" w14:textId="77777777" w:rsidR="001039EB" w:rsidRDefault="001039EB" w:rsidP="001039EB">
      <w:pPr>
        <w:rPr>
          <w:lang w:eastAsia="de-CH"/>
        </w:rPr>
      </w:pPr>
    </w:p>
    <w:p w14:paraId="11994588" w14:textId="400D3744" w:rsidR="001039EB" w:rsidRDefault="001039EB" w:rsidP="001039EB">
      <w:pPr>
        <w:rPr>
          <w:lang w:eastAsia="de-CH"/>
        </w:rPr>
      </w:pPr>
      <w:r>
        <w:rPr>
          <w:lang w:eastAsia="de-CH"/>
        </w:rPr>
        <w:t>möchte im Rahmen eines Austauschprogrammes den Unterricht an einer ausländischen Schule besuchen.</w:t>
      </w:r>
    </w:p>
    <w:p w14:paraId="65526097" w14:textId="77777777" w:rsidR="001039EB" w:rsidRDefault="001039EB" w:rsidP="001039EB">
      <w:pPr>
        <w:rPr>
          <w:lang w:eastAsia="de-CH"/>
        </w:rPr>
      </w:pPr>
    </w:p>
    <w:p w14:paraId="728D1BF3" w14:textId="77777777" w:rsidR="001039EB" w:rsidRDefault="001039EB" w:rsidP="001738AA">
      <w:pPr>
        <w:jc w:val="center"/>
        <w:rPr>
          <w:lang w:eastAsia="de-CH"/>
        </w:rPr>
      </w:pPr>
    </w:p>
    <w:p w14:paraId="64ECB9D9" w14:textId="0EECBA58" w:rsidR="001039EB" w:rsidRDefault="001039EB" w:rsidP="001039EB">
      <w:pPr>
        <w:rPr>
          <w:lang w:eastAsia="de-CH"/>
        </w:rPr>
      </w:pPr>
      <w:r>
        <w:rPr>
          <w:lang w:eastAsia="de-CH"/>
        </w:rPr>
        <w:t>______________________________________</w:t>
      </w:r>
      <w:r>
        <w:rPr>
          <w:lang w:eastAsia="de-CH"/>
        </w:rPr>
        <w:tab/>
      </w:r>
      <w:r>
        <w:rPr>
          <w:lang w:eastAsia="de-CH"/>
        </w:rPr>
        <w:tab/>
        <w:t>______________________________________</w:t>
      </w:r>
    </w:p>
    <w:p w14:paraId="05214052" w14:textId="19FABFA5" w:rsidR="001039EB" w:rsidRDefault="001039EB" w:rsidP="001039EB">
      <w:pPr>
        <w:rPr>
          <w:lang w:eastAsia="de-CH"/>
        </w:rPr>
      </w:pPr>
      <w:r>
        <w:rPr>
          <w:lang w:eastAsia="de-CH"/>
        </w:rPr>
        <w:t>Gastland</w:t>
      </w:r>
      <w:r>
        <w:rPr>
          <w:lang w:eastAsia="de-CH"/>
        </w:rPr>
        <w:tab/>
      </w:r>
      <w:r>
        <w:rPr>
          <w:lang w:eastAsia="de-CH"/>
        </w:rPr>
        <w:tab/>
      </w:r>
      <w:r>
        <w:rPr>
          <w:lang w:eastAsia="de-CH"/>
        </w:rPr>
        <w:tab/>
      </w:r>
      <w:r>
        <w:rPr>
          <w:lang w:eastAsia="de-CH"/>
        </w:rPr>
        <w:tab/>
      </w:r>
      <w:r>
        <w:rPr>
          <w:lang w:eastAsia="de-CH"/>
        </w:rPr>
        <w:tab/>
      </w:r>
      <w:r>
        <w:rPr>
          <w:lang w:eastAsia="de-CH"/>
        </w:rPr>
        <w:tab/>
        <w:t>Organisation</w:t>
      </w:r>
    </w:p>
    <w:p w14:paraId="67AD4F8C" w14:textId="77777777" w:rsidR="001039EB" w:rsidRDefault="001039EB" w:rsidP="001039EB">
      <w:pPr>
        <w:rPr>
          <w:lang w:eastAsia="de-CH"/>
        </w:rPr>
      </w:pPr>
    </w:p>
    <w:p w14:paraId="7ED18BD1" w14:textId="77777777" w:rsidR="001039EB" w:rsidRDefault="001039EB" w:rsidP="001039EB">
      <w:pPr>
        <w:rPr>
          <w:lang w:eastAsia="de-CH"/>
        </w:rPr>
      </w:pPr>
    </w:p>
    <w:p w14:paraId="5D170B56" w14:textId="77777777" w:rsidR="00795B78" w:rsidRDefault="00795B78" w:rsidP="00795B78">
      <w:pPr>
        <w:rPr>
          <w:lang w:eastAsia="de-CH"/>
        </w:rPr>
      </w:pPr>
      <w:r>
        <w:rPr>
          <w:lang w:eastAsia="de-CH"/>
        </w:rPr>
        <w:t>______________________________________</w:t>
      </w:r>
      <w:r>
        <w:rPr>
          <w:lang w:eastAsia="de-CH"/>
        </w:rPr>
        <w:tab/>
      </w:r>
      <w:r>
        <w:rPr>
          <w:lang w:eastAsia="de-CH"/>
        </w:rPr>
        <w:tab/>
        <w:t>______________________________________</w:t>
      </w:r>
    </w:p>
    <w:p w14:paraId="3363AF39" w14:textId="14694668" w:rsidR="00795B78" w:rsidRDefault="00795B78" w:rsidP="001039EB">
      <w:pPr>
        <w:rPr>
          <w:lang w:eastAsia="de-CH"/>
        </w:rPr>
      </w:pPr>
      <w:r>
        <w:rPr>
          <w:lang w:eastAsia="de-CH"/>
        </w:rPr>
        <w:t>Voraussichtliche Abreise</w:t>
      </w:r>
      <w:r>
        <w:rPr>
          <w:lang w:eastAsia="de-CH"/>
        </w:rPr>
        <w:tab/>
      </w:r>
      <w:r>
        <w:rPr>
          <w:lang w:eastAsia="de-CH"/>
        </w:rPr>
        <w:tab/>
      </w:r>
      <w:r>
        <w:rPr>
          <w:lang w:eastAsia="de-CH"/>
        </w:rPr>
        <w:tab/>
      </w:r>
      <w:r>
        <w:rPr>
          <w:lang w:eastAsia="de-CH"/>
        </w:rPr>
        <w:tab/>
      </w:r>
      <w:r>
        <w:rPr>
          <w:lang w:eastAsia="de-CH"/>
        </w:rPr>
        <w:tab/>
        <w:t xml:space="preserve">Voraussichtliche </w:t>
      </w:r>
      <w:r w:rsidR="001039EB">
        <w:rPr>
          <w:lang w:eastAsia="de-CH"/>
        </w:rPr>
        <w:t>Dauer des Aufenthaltes</w:t>
      </w:r>
    </w:p>
    <w:p w14:paraId="23CACB25" w14:textId="77777777" w:rsidR="00795B78" w:rsidRDefault="00795B78" w:rsidP="001039EB">
      <w:pPr>
        <w:rPr>
          <w:lang w:eastAsia="de-CH"/>
        </w:rPr>
      </w:pPr>
    </w:p>
    <w:p w14:paraId="71EB3AB0" w14:textId="77777777" w:rsidR="00795B78" w:rsidRDefault="00795B78" w:rsidP="001039EB">
      <w:pPr>
        <w:rPr>
          <w:lang w:eastAsia="de-CH"/>
        </w:rPr>
      </w:pPr>
    </w:p>
    <w:p w14:paraId="3233E00D" w14:textId="77777777" w:rsidR="00795B78" w:rsidRDefault="00795B78" w:rsidP="001039EB">
      <w:pPr>
        <w:rPr>
          <w:lang w:eastAsia="de-CH"/>
        </w:rPr>
      </w:pPr>
    </w:p>
    <w:p w14:paraId="7B2058AE" w14:textId="2808D33C" w:rsidR="00795B78" w:rsidRDefault="00795B78" w:rsidP="00795B78">
      <w:pPr>
        <w:rPr>
          <w:lang w:eastAsia="de-CH"/>
        </w:rPr>
      </w:pPr>
      <w:r>
        <w:rPr>
          <w:lang w:eastAsia="de-CH"/>
        </w:rPr>
        <w:t>Nach der Rückkehr aus dem Austauschjahr erwarten wir eine Bestätigung der besuchten Schule und der Dauer des Austauschprogramms. Falls eine Rückkehr in die Stammklasse gewünscht ist, bitten wir um vorgängige Rücksprache mit dem zuständigen Mitglied der Schulleitung.</w:t>
      </w:r>
    </w:p>
    <w:p w14:paraId="78DB453E" w14:textId="77777777" w:rsidR="00795B78" w:rsidRDefault="00795B78" w:rsidP="001039EB">
      <w:pPr>
        <w:rPr>
          <w:lang w:eastAsia="de-CH"/>
        </w:rPr>
      </w:pPr>
    </w:p>
    <w:p w14:paraId="7EB74A03" w14:textId="77777777" w:rsidR="00795B78" w:rsidRDefault="00795B78" w:rsidP="001039EB">
      <w:pPr>
        <w:rPr>
          <w:lang w:eastAsia="de-CH"/>
        </w:rPr>
      </w:pPr>
    </w:p>
    <w:p w14:paraId="79D8CC65" w14:textId="77777777" w:rsidR="00795B78" w:rsidRDefault="00795B78" w:rsidP="001039EB">
      <w:pPr>
        <w:rPr>
          <w:lang w:eastAsia="de-CH"/>
        </w:rPr>
      </w:pPr>
    </w:p>
    <w:p w14:paraId="772016C8" w14:textId="77777777" w:rsidR="00795B78" w:rsidRDefault="00795B78" w:rsidP="00795B78">
      <w:pPr>
        <w:rPr>
          <w:lang w:eastAsia="de-CH"/>
        </w:rPr>
      </w:pPr>
      <w:r>
        <w:rPr>
          <w:lang w:eastAsia="de-CH"/>
        </w:rPr>
        <w:t>Die Bestimmungen bezüglich Austauschaufenthalt sind auf dem entsprechenden Merkblatt ersichtlich und den unterzeichnenden Personen bekannt.</w:t>
      </w:r>
    </w:p>
    <w:p w14:paraId="50F96E05" w14:textId="77777777" w:rsidR="00795B78" w:rsidRDefault="00795B78" w:rsidP="001039EB">
      <w:pPr>
        <w:rPr>
          <w:lang w:eastAsia="de-CH"/>
        </w:rPr>
      </w:pPr>
    </w:p>
    <w:p w14:paraId="4163BFFC" w14:textId="77777777" w:rsidR="00795B78" w:rsidRDefault="00795B78" w:rsidP="001039EB">
      <w:pPr>
        <w:rPr>
          <w:lang w:eastAsia="de-CH"/>
        </w:rPr>
      </w:pPr>
    </w:p>
    <w:p w14:paraId="7DB035A8" w14:textId="77777777" w:rsidR="00795B78" w:rsidRDefault="00795B78" w:rsidP="001039EB">
      <w:pPr>
        <w:rPr>
          <w:lang w:eastAsia="de-CH"/>
        </w:rPr>
      </w:pPr>
    </w:p>
    <w:p w14:paraId="4B74D513" w14:textId="77777777" w:rsidR="00795B78" w:rsidRDefault="00795B78" w:rsidP="00795B78">
      <w:pPr>
        <w:rPr>
          <w:lang w:eastAsia="de-CH"/>
        </w:rPr>
      </w:pPr>
      <w:r>
        <w:rPr>
          <w:lang w:eastAsia="de-CH"/>
        </w:rPr>
        <w:t>______________________________________</w:t>
      </w:r>
      <w:r>
        <w:rPr>
          <w:lang w:eastAsia="de-CH"/>
        </w:rPr>
        <w:tab/>
      </w:r>
      <w:r>
        <w:rPr>
          <w:lang w:eastAsia="de-CH"/>
        </w:rPr>
        <w:tab/>
        <w:t>______________________________________</w:t>
      </w:r>
    </w:p>
    <w:p w14:paraId="4B8D3899" w14:textId="3D55789F" w:rsidR="00795B78" w:rsidRDefault="00795B78" w:rsidP="001039EB">
      <w:pPr>
        <w:rPr>
          <w:lang w:eastAsia="de-CH"/>
        </w:rPr>
      </w:pPr>
      <w:r w:rsidRPr="00795B78">
        <w:rPr>
          <w:lang w:eastAsia="de-CH"/>
        </w:rPr>
        <w:t xml:space="preserve">Ort / Datum </w:t>
      </w:r>
      <w:r>
        <w:rPr>
          <w:lang w:eastAsia="de-CH"/>
        </w:rPr>
        <w:tab/>
      </w:r>
      <w:r>
        <w:rPr>
          <w:lang w:eastAsia="de-CH"/>
        </w:rPr>
        <w:tab/>
      </w:r>
      <w:r>
        <w:rPr>
          <w:lang w:eastAsia="de-CH"/>
        </w:rPr>
        <w:tab/>
      </w:r>
      <w:r>
        <w:rPr>
          <w:lang w:eastAsia="de-CH"/>
        </w:rPr>
        <w:tab/>
      </w:r>
      <w:r>
        <w:rPr>
          <w:lang w:eastAsia="de-CH"/>
        </w:rPr>
        <w:tab/>
      </w:r>
      <w:r>
        <w:rPr>
          <w:lang w:eastAsia="de-CH"/>
        </w:rPr>
        <w:tab/>
      </w:r>
      <w:r w:rsidRPr="00795B78">
        <w:rPr>
          <w:lang w:eastAsia="de-CH"/>
        </w:rPr>
        <w:t>Unterschrift Schülerin</w:t>
      </w:r>
      <w:r w:rsidR="004F61F2">
        <w:rPr>
          <w:lang w:eastAsia="de-CH"/>
        </w:rPr>
        <w:t xml:space="preserve"> / </w:t>
      </w:r>
      <w:r w:rsidR="004F61F2" w:rsidRPr="00795B78">
        <w:rPr>
          <w:lang w:eastAsia="de-CH"/>
        </w:rPr>
        <w:t>Schüler</w:t>
      </w:r>
    </w:p>
    <w:p w14:paraId="02475C13" w14:textId="77777777" w:rsidR="00795B78" w:rsidRDefault="00795B78" w:rsidP="001039EB">
      <w:pPr>
        <w:rPr>
          <w:lang w:eastAsia="de-CH"/>
        </w:rPr>
      </w:pPr>
    </w:p>
    <w:p w14:paraId="071E7D02" w14:textId="77777777" w:rsidR="00795B78" w:rsidRDefault="00795B78" w:rsidP="001039EB">
      <w:pPr>
        <w:rPr>
          <w:lang w:eastAsia="de-CH"/>
        </w:rPr>
      </w:pPr>
    </w:p>
    <w:p w14:paraId="52B49D85" w14:textId="22371261" w:rsidR="00795B78" w:rsidRDefault="00795B78" w:rsidP="001039EB">
      <w:pPr>
        <w:rPr>
          <w:lang w:eastAsia="de-CH"/>
        </w:rPr>
      </w:pPr>
      <w:r>
        <w:rPr>
          <w:lang w:eastAsia="de-CH"/>
        </w:rPr>
        <w:tab/>
      </w:r>
      <w:r>
        <w:rPr>
          <w:lang w:eastAsia="de-CH"/>
        </w:rPr>
        <w:tab/>
      </w:r>
      <w:r>
        <w:rPr>
          <w:lang w:eastAsia="de-CH"/>
        </w:rPr>
        <w:tab/>
      </w:r>
      <w:r>
        <w:rPr>
          <w:lang w:eastAsia="de-CH"/>
        </w:rPr>
        <w:tab/>
      </w:r>
      <w:r>
        <w:rPr>
          <w:lang w:eastAsia="de-CH"/>
        </w:rPr>
        <w:tab/>
      </w:r>
      <w:r>
        <w:rPr>
          <w:lang w:eastAsia="de-CH"/>
        </w:rPr>
        <w:tab/>
      </w:r>
      <w:r>
        <w:rPr>
          <w:lang w:eastAsia="de-CH"/>
        </w:rPr>
        <w:tab/>
      </w:r>
      <w:r w:rsidRPr="00795B78">
        <w:rPr>
          <w:lang w:eastAsia="de-CH"/>
        </w:rPr>
        <w:t xml:space="preserve">______________________________________ </w:t>
      </w:r>
    </w:p>
    <w:p w14:paraId="232160EF" w14:textId="030F7D1B" w:rsidR="00795B78" w:rsidRDefault="00795B78" w:rsidP="001039EB">
      <w:pPr>
        <w:rPr>
          <w:lang w:eastAsia="de-CH"/>
        </w:rPr>
      </w:pPr>
      <w:r>
        <w:rPr>
          <w:lang w:eastAsia="de-CH"/>
        </w:rPr>
        <w:tab/>
      </w:r>
      <w:r>
        <w:rPr>
          <w:lang w:eastAsia="de-CH"/>
        </w:rPr>
        <w:tab/>
      </w:r>
      <w:r>
        <w:rPr>
          <w:lang w:eastAsia="de-CH"/>
        </w:rPr>
        <w:tab/>
      </w:r>
      <w:r>
        <w:rPr>
          <w:lang w:eastAsia="de-CH"/>
        </w:rPr>
        <w:tab/>
      </w:r>
      <w:r>
        <w:rPr>
          <w:lang w:eastAsia="de-CH"/>
        </w:rPr>
        <w:tab/>
      </w:r>
      <w:r>
        <w:rPr>
          <w:lang w:eastAsia="de-CH"/>
        </w:rPr>
        <w:tab/>
      </w:r>
      <w:r>
        <w:rPr>
          <w:lang w:eastAsia="de-CH"/>
        </w:rPr>
        <w:tab/>
      </w:r>
      <w:r w:rsidRPr="00795B78">
        <w:rPr>
          <w:lang w:eastAsia="de-CH"/>
        </w:rPr>
        <w:t>Unterschrift Eltern / Erziehungsberechtigte</w:t>
      </w:r>
    </w:p>
    <w:sectPr w:rsidR="00795B78" w:rsidSect="00762945">
      <w:headerReference w:type="default" r:id="rId11"/>
      <w:footerReference w:type="default" r:id="rId12"/>
      <w:type w:val="continuous"/>
      <w:pgSz w:w="11906" w:h="16838" w:code="9"/>
      <w:pgMar w:top="1985" w:right="1411" w:bottom="1702" w:left="1483" w:header="1051"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1A5E" w14:textId="77777777" w:rsidR="008C7BC6" w:rsidRDefault="008C7BC6" w:rsidP="00F91D37">
      <w:pPr>
        <w:spacing w:line="240" w:lineRule="auto"/>
      </w:pPr>
      <w:r>
        <w:separator/>
      </w:r>
    </w:p>
  </w:endnote>
  <w:endnote w:type="continuationSeparator" w:id="0">
    <w:p w14:paraId="50782B64" w14:textId="77777777" w:rsidR="008C7BC6" w:rsidRDefault="008C7BC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B9C6" w14:textId="0FABA887" w:rsidR="00B91F86" w:rsidRPr="00B91F86" w:rsidRDefault="005405B8" w:rsidP="00B91F86">
    <w:pPr>
      <w:pStyle w:val="Fuzeile"/>
    </w:pPr>
    <w:r w:rsidRPr="002C6D12">
      <w:rPr>
        <w:b/>
        <w:bCs/>
        <w:noProof/>
      </w:rPr>
      <mc:AlternateContent>
        <mc:Choice Requires="wpg">
          <w:drawing>
            <wp:anchor distT="0" distB="0" distL="114300" distR="114300" simplePos="0" relativeHeight="251658240" behindDoc="0" locked="1" layoutInCell="1" allowOverlap="1" wp14:anchorId="4E4A85EC" wp14:editId="1C009E01">
              <wp:simplePos x="0" y="0"/>
              <wp:positionH relativeFrom="page">
                <wp:align>right</wp:align>
              </wp:positionH>
              <wp:positionV relativeFrom="page">
                <wp:align>bottom</wp:align>
              </wp:positionV>
              <wp:extent cx="1890000" cy="896400"/>
              <wp:effectExtent l="0" t="0" r="0" b="0"/>
              <wp:wrapNone/>
              <wp:docPr id="1631805285" name="Gruppieren 14"/>
              <wp:cNvGraphicFramePr/>
              <a:graphic xmlns:a="http://schemas.openxmlformats.org/drawingml/2006/main">
                <a:graphicData uri="http://schemas.microsoft.com/office/word/2010/wordprocessingGroup">
                  <wpg:wgp>
                    <wpg:cNvGrpSpPr/>
                    <wpg:grpSpPr>
                      <a:xfrm>
                        <a:off x="0" y="0"/>
                        <a:ext cx="1890000" cy="896400"/>
                        <a:chOff x="0" y="0"/>
                        <a:chExt cx="1889395" cy="894897"/>
                      </a:xfrm>
                    </wpg:grpSpPr>
                    <pic:pic xmlns:pic="http://schemas.openxmlformats.org/drawingml/2006/picture">
                      <pic:nvPicPr>
                        <pic:cNvPr id="1045983466" name="Grafik 12"/>
                        <pic:cNvPicPr>
                          <a:picLocks noChangeAspect="1"/>
                        </pic:cNvPicPr>
                      </pic:nvPicPr>
                      <pic:blipFill>
                        <a:blip r:embed="rId1"/>
                        <a:stretch>
                          <a:fillRect/>
                        </a:stretch>
                      </pic:blipFill>
                      <pic:spPr>
                        <a:xfrm>
                          <a:off x="0" y="0"/>
                          <a:ext cx="1292860" cy="260350"/>
                        </a:xfrm>
                        <a:prstGeom prst="rect">
                          <a:avLst/>
                        </a:prstGeom>
                      </pic:spPr>
                    </pic:pic>
                    <wps:wsp>
                      <wps:cNvPr id="238413543" name="Rechteck 13"/>
                      <wps:cNvSpPr/>
                      <wps:spPr>
                        <a:xfrm>
                          <a:off x="1590595" y="642897"/>
                          <a:ext cx="298800" cy="25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24187" id="Gruppieren 14" o:spid="_x0000_s1026" style="position:absolute;margin-left:97.6pt;margin-top:0;width:148.8pt;height:70.6pt;z-index:251658240;mso-position-horizontal:right;mso-position-horizontal-relative:page;mso-position-vertical:bottom;mso-position-vertical-relative:page;mso-width-relative:margin;mso-height-relative:margin" coordsize="18893,89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12928;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">
                <v:imagedata r:id="rId2" o:title=""/>
              </v:shape>
              <v:rect id="Rechteck 13" o:spid="_x0000_s1028" style="position:absolute;left:15905;top:6428;width:2988;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" filled="f" stroked="f" strokeweight="2pt"/>
              <w10:wrap anchorx="page" anchory="page"/>
              <w10:anchorlock/>
            </v:group>
          </w:pict>
        </mc:Fallback>
      </mc:AlternateContent>
    </w:r>
    <w:r w:rsidR="00B91F86" w:rsidRPr="002C6D12">
      <w:rPr>
        <w:b/>
        <w:bCs/>
      </w:rPr>
      <w:t>Kantonsschule Rotkreuz</w:t>
    </w:r>
    <w:r w:rsidR="00F146AF" w:rsidRPr="002C6D12">
      <w:rPr>
        <w:b/>
        <w:bCs/>
      </w:rPr>
      <w:br/>
    </w:r>
    <w:r w:rsidR="00F146AF">
      <w:t>Schulleitung</w:t>
    </w:r>
  </w:p>
  <w:p w14:paraId="4E84580C" w14:textId="77777777" w:rsidR="006C62E1" w:rsidRPr="00E25195" w:rsidRDefault="006C62E1" w:rsidP="006C62E1">
    <w:pPr>
      <w:pStyle w:val="Fuzeile"/>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72BE" w14:textId="77777777" w:rsidR="008C7BC6" w:rsidRDefault="008C7BC6" w:rsidP="00F91D37">
      <w:pPr>
        <w:spacing w:line="240" w:lineRule="auto"/>
      </w:pPr>
      <w:r>
        <w:separator/>
      </w:r>
    </w:p>
  </w:footnote>
  <w:footnote w:type="continuationSeparator" w:id="0">
    <w:p w14:paraId="07AA0C41" w14:textId="77777777" w:rsidR="008C7BC6" w:rsidRDefault="008C7BC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129B" w14:textId="44154962" w:rsidR="005C6148" w:rsidRPr="00D00E26" w:rsidRDefault="005405B8" w:rsidP="00DA5245">
    <w:pPr>
      <w:pStyle w:val="Kopfzeile"/>
    </w:pPr>
    <w:r>
      <w:rPr>
        <w:noProof/>
      </w:rPr>
      <w:drawing>
        <wp:inline distT="0" distB="0" distL="0" distR="0" wp14:anchorId="3BACE9E4" wp14:editId="7395A0E6">
          <wp:extent cx="2520000" cy="140400"/>
          <wp:effectExtent l="0" t="0" r="0" b="0"/>
          <wp:docPr id="176919375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5035" name="Grafik 867795035"/>
                  <pic:cNvPicPr/>
                </pic:nvPicPr>
                <pic:blipFill>
                  <a:blip r:embed="rId1"/>
                  <a:stretch>
                    <a:fillRect/>
                  </a:stretch>
                </pic:blipFill>
                <pic:spPr>
                  <a:xfrm>
                    <a:off x="0" y="0"/>
                    <a:ext cx="2520000" cy="14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B7731"/>
    <w:multiLevelType w:val="hybridMultilevel"/>
    <w:tmpl w:val="D1E82FE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38410E"/>
    <w:multiLevelType w:val="hybridMultilevel"/>
    <w:tmpl w:val="E1E0F9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0E63FE"/>
    <w:multiLevelType w:val="multilevel"/>
    <w:tmpl w:val="EF88C568"/>
    <w:numStyleLink w:val="NummerierteberschriftenListe"/>
  </w:abstractNum>
  <w:abstractNum w:abstractNumId="4" w15:restartNumberingAfterBreak="0">
    <w:nsid w:val="20D702F3"/>
    <w:multiLevelType w:val="hybridMultilevel"/>
    <w:tmpl w:val="BAE227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2BD6215"/>
    <w:multiLevelType w:val="multilevel"/>
    <w:tmpl w:val="62086254"/>
    <w:styleLink w:val="AufzhlungenListe"/>
    <w:lvl w:ilvl="0">
      <w:start w:val="1"/>
      <w:numFmt w:val="bullet"/>
      <w:lvlText w:val="‒"/>
      <w:lvlJc w:val="left"/>
      <w:pPr>
        <w:ind w:left="284" w:hanging="284"/>
      </w:pPr>
      <w:rPr>
        <w:rFonts w:asciiTheme="minorHAnsi" w:hAnsiTheme="minorHAnsi"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7" w15:restartNumberingAfterBreak="0">
    <w:nsid w:val="25C5343C"/>
    <w:multiLevelType w:val="multilevel"/>
    <w:tmpl w:val="E4DE9706"/>
    <w:lvl w:ilvl="0">
      <w:start w:val="1"/>
      <w:numFmt w:val="bullet"/>
      <w:pStyle w:val="Aufzhlung1"/>
      <w:lvlText w:val=""/>
      <w:lvlJc w:val="left"/>
      <w:pPr>
        <w:ind w:left="284" w:hanging="284"/>
      </w:pPr>
      <w:rPr>
        <w:rFonts w:ascii="Symbol" w:hAnsi="Symbol" w:hint="default"/>
      </w:rPr>
    </w:lvl>
    <w:lvl w:ilvl="1">
      <w:start w:val="1"/>
      <w:numFmt w:val="bullet"/>
      <w:pStyle w:val="Aufzhlung2"/>
      <w:lvlText w:val=""/>
      <w:lvlJc w:val="left"/>
      <w:pPr>
        <w:ind w:left="567" w:hanging="283"/>
      </w:pPr>
      <w:rPr>
        <w:rFonts w:ascii="Symbol" w:hAnsi="Symbol" w:hint="default"/>
      </w:rPr>
    </w:lvl>
    <w:lvl w:ilvl="2">
      <w:start w:val="1"/>
      <w:numFmt w:val="bullet"/>
      <w:pStyle w:val="Aufzhlung3"/>
      <w:lvlText w:val=""/>
      <w:lvlJc w:val="left"/>
      <w:pPr>
        <w:ind w:left="851" w:hanging="284"/>
      </w:pPr>
      <w:rPr>
        <w:rFonts w:ascii="Symbol" w:hAnsi="Symbol"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8" w15:restartNumberingAfterBreak="0">
    <w:nsid w:val="429C300B"/>
    <w:multiLevelType w:val="hybridMultilevel"/>
    <w:tmpl w:val="B3741F8C"/>
    <w:lvl w:ilvl="0" w:tplc="B41E5DEE">
      <w:start w:val="1"/>
      <w:numFmt w:val="bullet"/>
      <w:lvlText w:val=""/>
      <w:lvlJc w:val="left"/>
      <w:pPr>
        <w:ind w:left="720" w:hanging="360"/>
      </w:pPr>
      <w:rPr>
        <w:rFonts w:ascii="Symbol" w:hAnsi="Symbol"/>
      </w:rPr>
    </w:lvl>
    <w:lvl w:ilvl="1" w:tplc="D4CC4D5C">
      <w:start w:val="1"/>
      <w:numFmt w:val="bullet"/>
      <w:lvlText w:val=""/>
      <w:lvlJc w:val="left"/>
      <w:pPr>
        <w:ind w:left="720" w:hanging="360"/>
      </w:pPr>
      <w:rPr>
        <w:rFonts w:ascii="Symbol" w:hAnsi="Symbol"/>
      </w:rPr>
    </w:lvl>
    <w:lvl w:ilvl="2" w:tplc="52A0197A">
      <w:start w:val="1"/>
      <w:numFmt w:val="bullet"/>
      <w:lvlText w:val=""/>
      <w:lvlJc w:val="left"/>
      <w:pPr>
        <w:ind w:left="720" w:hanging="360"/>
      </w:pPr>
      <w:rPr>
        <w:rFonts w:ascii="Symbol" w:hAnsi="Symbol"/>
      </w:rPr>
    </w:lvl>
    <w:lvl w:ilvl="3" w:tplc="D6FE59A4">
      <w:start w:val="1"/>
      <w:numFmt w:val="bullet"/>
      <w:lvlText w:val=""/>
      <w:lvlJc w:val="left"/>
      <w:pPr>
        <w:ind w:left="720" w:hanging="360"/>
      </w:pPr>
      <w:rPr>
        <w:rFonts w:ascii="Symbol" w:hAnsi="Symbol"/>
      </w:rPr>
    </w:lvl>
    <w:lvl w:ilvl="4" w:tplc="79AE7BEC">
      <w:start w:val="1"/>
      <w:numFmt w:val="bullet"/>
      <w:lvlText w:val=""/>
      <w:lvlJc w:val="left"/>
      <w:pPr>
        <w:ind w:left="720" w:hanging="360"/>
      </w:pPr>
      <w:rPr>
        <w:rFonts w:ascii="Symbol" w:hAnsi="Symbol"/>
      </w:rPr>
    </w:lvl>
    <w:lvl w:ilvl="5" w:tplc="95F207E2">
      <w:start w:val="1"/>
      <w:numFmt w:val="bullet"/>
      <w:lvlText w:val=""/>
      <w:lvlJc w:val="left"/>
      <w:pPr>
        <w:ind w:left="720" w:hanging="360"/>
      </w:pPr>
      <w:rPr>
        <w:rFonts w:ascii="Symbol" w:hAnsi="Symbol"/>
      </w:rPr>
    </w:lvl>
    <w:lvl w:ilvl="6" w:tplc="EDE064AE">
      <w:start w:val="1"/>
      <w:numFmt w:val="bullet"/>
      <w:lvlText w:val=""/>
      <w:lvlJc w:val="left"/>
      <w:pPr>
        <w:ind w:left="720" w:hanging="360"/>
      </w:pPr>
      <w:rPr>
        <w:rFonts w:ascii="Symbol" w:hAnsi="Symbol"/>
      </w:rPr>
    </w:lvl>
    <w:lvl w:ilvl="7" w:tplc="CC9063A0">
      <w:start w:val="1"/>
      <w:numFmt w:val="bullet"/>
      <w:lvlText w:val=""/>
      <w:lvlJc w:val="left"/>
      <w:pPr>
        <w:ind w:left="720" w:hanging="360"/>
      </w:pPr>
      <w:rPr>
        <w:rFonts w:ascii="Symbol" w:hAnsi="Symbol"/>
      </w:rPr>
    </w:lvl>
    <w:lvl w:ilvl="8" w:tplc="4BC88B90">
      <w:start w:val="1"/>
      <w:numFmt w:val="bullet"/>
      <w:lvlText w:val=""/>
      <w:lvlJc w:val="left"/>
      <w:pPr>
        <w:ind w:left="720" w:hanging="360"/>
      </w:pPr>
      <w:rPr>
        <w:rFonts w:ascii="Symbol" w:hAnsi="Symbol"/>
      </w:rPr>
    </w:lvl>
  </w:abstractNum>
  <w:abstractNum w:abstractNumId="9" w15:restartNumberingAfterBreak="0">
    <w:nsid w:val="46DB7325"/>
    <w:multiLevelType w:val="hybridMultilevel"/>
    <w:tmpl w:val="30F2F98C"/>
    <w:lvl w:ilvl="0" w:tplc="06D2E84C">
      <w:start w:val="1"/>
      <w:numFmt w:val="bullet"/>
      <w:lvlText w:val=""/>
      <w:lvlJc w:val="left"/>
      <w:pPr>
        <w:ind w:left="720" w:hanging="360"/>
      </w:pPr>
      <w:rPr>
        <w:rFonts w:ascii="Symbol" w:hAnsi="Symbol"/>
      </w:rPr>
    </w:lvl>
    <w:lvl w:ilvl="1" w:tplc="349CBA88">
      <w:start w:val="1"/>
      <w:numFmt w:val="bullet"/>
      <w:lvlText w:val=""/>
      <w:lvlJc w:val="left"/>
      <w:pPr>
        <w:ind w:left="720" w:hanging="360"/>
      </w:pPr>
      <w:rPr>
        <w:rFonts w:ascii="Symbol" w:hAnsi="Symbol"/>
      </w:rPr>
    </w:lvl>
    <w:lvl w:ilvl="2" w:tplc="646A8E5A">
      <w:start w:val="1"/>
      <w:numFmt w:val="bullet"/>
      <w:lvlText w:val=""/>
      <w:lvlJc w:val="left"/>
      <w:pPr>
        <w:ind w:left="720" w:hanging="360"/>
      </w:pPr>
      <w:rPr>
        <w:rFonts w:ascii="Symbol" w:hAnsi="Symbol"/>
      </w:rPr>
    </w:lvl>
    <w:lvl w:ilvl="3" w:tplc="B9E05C02">
      <w:start w:val="1"/>
      <w:numFmt w:val="bullet"/>
      <w:lvlText w:val=""/>
      <w:lvlJc w:val="left"/>
      <w:pPr>
        <w:ind w:left="720" w:hanging="360"/>
      </w:pPr>
      <w:rPr>
        <w:rFonts w:ascii="Symbol" w:hAnsi="Symbol"/>
      </w:rPr>
    </w:lvl>
    <w:lvl w:ilvl="4" w:tplc="2ADED31C">
      <w:start w:val="1"/>
      <w:numFmt w:val="bullet"/>
      <w:lvlText w:val=""/>
      <w:lvlJc w:val="left"/>
      <w:pPr>
        <w:ind w:left="720" w:hanging="360"/>
      </w:pPr>
      <w:rPr>
        <w:rFonts w:ascii="Symbol" w:hAnsi="Symbol"/>
      </w:rPr>
    </w:lvl>
    <w:lvl w:ilvl="5" w:tplc="58FC10CC">
      <w:start w:val="1"/>
      <w:numFmt w:val="bullet"/>
      <w:lvlText w:val=""/>
      <w:lvlJc w:val="left"/>
      <w:pPr>
        <w:ind w:left="720" w:hanging="360"/>
      </w:pPr>
      <w:rPr>
        <w:rFonts w:ascii="Symbol" w:hAnsi="Symbol"/>
      </w:rPr>
    </w:lvl>
    <w:lvl w:ilvl="6" w:tplc="E68E6FF6">
      <w:start w:val="1"/>
      <w:numFmt w:val="bullet"/>
      <w:lvlText w:val=""/>
      <w:lvlJc w:val="left"/>
      <w:pPr>
        <w:ind w:left="720" w:hanging="360"/>
      </w:pPr>
      <w:rPr>
        <w:rFonts w:ascii="Symbol" w:hAnsi="Symbol"/>
      </w:rPr>
    </w:lvl>
    <w:lvl w:ilvl="7" w:tplc="9C40C652">
      <w:start w:val="1"/>
      <w:numFmt w:val="bullet"/>
      <w:lvlText w:val=""/>
      <w:lvlJc w:val="left"/>
      <w:pPr>
        <w:ind w:left="720" w:hanging="360"/>
      </w:pPr>
      <w:rPr>
        <w:rFonts w:ascii="Symbol" w:hAnsi="Symbol"/>
      </w:rPr>
    </w:lvl>
    <w:lvl w:ilvl="8" w:tplc="D7B85ECA">
      <w:start w:val="1"/>
      <w:numFmt w:val="bullet"/>
      <w:lvlText w:val=""/>
      <w:lvlJc w:val="left"/>
      <w:pPr>
        <w:ind w:left="720" w:hanging="360"/>
      </w:pPr>
      <w:rPr>
        <w:rFonts w:ascii="Symbol" w:hAnsi="Symbol"/>
      </w:rPr>
    </w:lvl>
  </w:abstractNum>
  <w:abstractNum w:abstractNumId="10" w15:restartNumberingAfterBreak="0">
    <w:nsid w:val="506A42A7"/>
    <w:multiLevelType w:val="hybridMultilevel"/>
    <w:tmpl w:val="A97C6E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1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660555"/>
    <w:multiLevelType w:val="hybridMultilevel"/>
    <w:tmpl w:val="6F6E60CC"/>
    <w:lvl w:ilvl="0" w:tplc="0A8E4714">
      <w:start w:val="1"/>
      <w:numFmt w:val="bullet"/>
      <w:lvlText w:val=""/>
      <w:lvlJc w:val="left"/>
      <w:pPr>
        <w:ind w:left="720" w:hanging="360"/>
      </w:pPr>
      <w:rPr>
        <w:rFonts w:ascii="Symbol" w:hAnsi="Symbol"/>
      </w:rPr>
    </w:lvl>
    <w:lvl w:ilvl="1" w:tplc="6200F27A">
      <w:start w:val="1"/>
      <w:numFmt w:val="bullet"/>
      <w:lvlText w:val=""/>
      <w:lvlJc w:val="left"/>
      <w:pPr>
        <w:ind w:left="720" w:hanging="360"/>
      </w:pPr>
      <w:rPr>
        <w:rFonts w:ascii="Symbol" w:hAnsi="Symbol"/>
      </w:rPr>
    </w:lvl>
    <w:lvl w:ilvl="2" w:tplc="C48E1DEC">
      <w:start w:val="1"/>
      <w:numFmt w:val="bullet"/>
      <w:lvlText w:val=""/>
      <w:lvlJc w:val="left"/>
      <w:pPr>
        <w:ind w:left="720" w:hanging="360"/>
      </w:pPr>
      <w:rPr>
        <w:rFonts w:ascii="Symbol" w:hAnsi="Symbol"/>
      </w:rPr>
    </w:lvl>
    <w:lvl w:ilvl="3" w:tplc="3AC640C4">
      <w:start w:val="1"/>
      <w:numFmt w:val="bullet"/>
      <w:lvlText w:val=""/>
      <w:lvlJc w:val="left"/>
      <w:pPr>
        <w:ind w:left="720" w:hanging="360"/>
      </w:pPr>
      <w:rPr>
        <w:rFonts w:ascii="Symbol" w:hAnsi="Symbol"/>
      </w:rPr>
    </w:lvl>
    <w:lvl w:ilvl="4" w:tplc="FB78E91C">
      <w:start w:val="1"/>
      <w:numFmt w:val="bullet"/>
      <w:lvlText w:val=""/>
      <w:lvlJc w:val="left"/>
      <w:pPr>
        <w:ind w:left="720" w:hanging="360"/>
      </w:pPr>
      <w:rPr>
        <w:rFonts w:ascii="Symbol" w:hAnsi="Symbol"/>
      </w:rPr>
    </w:lvl>
    <w:lvl w:ilvl="5" w:tplc="7B200056">
      <w:start w:val="1"/>
      <w:numFmt w:val="bullet"/>
      <w:lvlText w:val=""/>
      <w:lvlJc w:val="left"/>
      <w:pPr>
        <w:ind w:left="720" w:hanging="360"/>
      </w:pPr>
      <w:rPr>
        <w:rFonts w:ascii="Symbol" w:hAnsi="Symbol"/>
      </w:rPr>
    </w:lvl>
    <w:lvl w:ilvl="6" w:tplc="4788BD24">
      <w:start w:val="1"/>
      <w:numFmt w:val="bullet"/>
      <w:lvlText w:val=""/>
      <w:lvlJc w:val="left"/>
      <w:pPr>
        <w:ind w:left="720" w:hanging="360"/>
      </w:pPr>
      <w:rPr>
        <w:rFonts w:ascii="Symbol" w:hAnsi="Symbol"/>
      </w:rPr>
    </w:lvl>
    <w:lvl w:ilvl="7" w:tplc="C00C0482">
      <w:start w:val="1"/>
      <w:numFmt w:val="bullet"/>
      <w:lvlText w:val=""/>
      <w:lvlJc w:val="left"/>
      <w:pPr>
        <w:ind w:left="720" w:hanging="360"/>
      </w:pPr>
      <w:rPr>
        <w:rFonts w:ascii="Symbol" w:hAnsi="Symbol"/>
      </w:rPr>
    </w:lvl>
    <w:lvl w:ilvl="8" w:tplc="3FE6B33A">
      <w:start w:val="1"/>
      <w:numFmt w:val="bullet"/>
      <w:lvlText w:val=""/>
      <w:lvlJc w:val="left"/>
      <w:pPr>
        <w:ind w:left="720" w:hanging="360"/>
      </w:pPr>
      <w:rPr>
        <w:rFonts w:ascii="Symbol" w:hAnsi="Symbol"/>
      </w:rPr>
    </w:lvl>
  </w:abstractNum>
  <w:abstractNum w:abstractNumId="14" w15:restartNumberingAfterBreak="0">
    <w:nsid w:val="601E2494"/>
    <w:multiLevelType w:val="hybridMultilevel"/>
    <w:tmpl w:val="05F036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1412A3"/>
    <w:multiLevelType w:val="hybridMultilevel"/>
    <w:tmpl w:val="A6A470B8"/>
    <w:lvl w:ilvl="0" w:tplc="3DAEB46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6832184">
    <w:abstractNumId w:val="12"/>
  </w:num>
  <w:num w:numId="2" w16cid:durableId="1254821494">
    <w:abstractNumId w:val="5"/>
  </w:num>
  <w:num w:numId="3" w16cid:durableId="1073507391">
    <w:abstractNumId w:val="11"/>
  </w:num>
  <w:num w:numId="4" w16cid:durableId="1074162686">
    <w:abstractNumId w:val="6"/>
  </w:num>
  <w:num w:numId="5" w16cid:durableId="1038356840">
    <w:abstractNumId w:val="0"/>
  </w:num>
  <w:num w:numId="6" w16cid:durableId="414207188">
    <w:abstractNumId w:val="7"/>
  </w:num>
  <w:num w:numId="7" w16cid:durableId="1426608620">
    <w:abstractNumId w:val="3"/>
  </w:num>
  <w:num w:numId="8" w16cid:durableId="1473214100">
    <w:abstractNumId w:val="15"/>
  </w:num>
  <w:num w:numId="9" w16cid:durableId="294721180">
    <w:abstractNumId w:val="4"/>
  </w:num>
  <w:num w:numId="10" w16cid:durableId="89668594">
    <w:abstractNumId w:val="14"/>
  </w:num>
  <w:num w:numId="11" w16cid:durableId="1415128726">
    <w:abstractNumId w:val="2"/>
  </w:num>
  <w:num w:numId="12" w16cid:durableId="1288075954">
    <w:abstractNumId w:val="10"/>
  </w:num>
  <w:num w:numId="13" w16cid:durableId="719281876">
    <w:abstractNumId w:val="13"/>
  </w:num>
  <w:num w:numId="14" w16cid:durableId="1687242819">
    <w:abstractNumId w:val="9"/>
  </w:num>
  <w:num w:numId="15" w16cid:durableId="1426809085">
    <w:abstractNumId w:val="8"/>
  </w:num>
  <w:num w:numId="16" w16cid:durableId="21109256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B1"/>
    <w:rsid w:val="00002978"/>
    <w:rsid w:val="00003A9F"/>
    <w:rsid w:val="0001010F"/>
    <w:rsid w:val="000156F2"/>
    <w:rsid w:val="000167A8"/>
    <w:rsid w:val="00025CEC"/>
    <w:rsid w:val="000266B7"/>
    <w:rsid w:val="00026A79"/>
    <w:rsid w:val="00032B92"/>
    <w:rsid w:val="00032BCD"/>
    <w:rsid w:val="00032F85"/>
    <w:rsid w:val="00032FC2"/>
    <w:rsid w:val="000355BF"/>
    <w:rsid w:val="00036FD6"/>
    <w:rsid w:val="000409C8"/>
    <w:rsid w:val="00041700"/>
    <w:rsid w:val="00054D30"/>
    <w:rsid w:val="00055041"/>
    <w:rsid w:val="00063BC2"/>
    <w:rsid w:val="00067FF1"/>
    <w:rsid w:val="000701F1"/>
    <w:rsid w:val="00071780"/>
    <w:rsid w:val="000803EB"/>
    <w:rsid w:val="00090380"/>
    <w:rsid w:val="0009369B"/>
    <w:rsid w:val="00093FA2"/>
    <w:rsid w:val="000947ED"/>
    <w:rsid w:val="00096C42"/>
    <w:rsid w:val="00096E8E"/>
    <w:rsid w:val="000A1884"/>
    <w:rsid w:val="000A24EC"/>
    <w:rsid w:val="000A2660"/>
    <w:rsid w:val="000A2BE5"/>
    <w:rsid w:val="000A4FDB"/>
    <w:rsid w:val="000B183F"/>
    <w:rsid w:val="000B595D"/>
    <w:rsid w:val="000C06C5"/>
    <w:rsid w:val="000C49C1"/>
    <w:rsid w:val="000D1743"/>
    <w:rsid w:val="000D1BB6"/>
    <w:rsid w:val="000D3F63"/>
    <w:rsid w:val="000E7543"/>
    <w:rsid w:val="000E756F"/>
    <w:rsid w:val="000F1D2B"/>
    <w:rsid w:val="0010021F"/>
    <w:rsid w:val="00102345"/>
    <w:rsid w:val="001039EB"/>
    <w:rsid w:val="00104B6A"/>
    <w:rsid w:val="001055E2"/>
    <w:rsid w:val="00106688"/>
    <w:rsid w:val="00107F09"/>
    <w:rsid w:val="001134C7"/>
    <w:rsid w:val="00113CB8"/>
    <w:rsid w:val="0012151C"/>
    <w:rsid w:val="0012783C"/>
    <w:rsid w:val="00127BBA"/>
    <w:rsid w:val="00130F4C"/>
    <w:rsid w:val="00133CFB"/>
    <w:rsid w:val="0013611B"/>
    <w:rsid w:val="00136258"/>
    <w:rsid w:val="001375AB"/>
    <w:rsid w:val="00144122"/>
    <w:rsid w:val="00145E6F"/>
    <w:rsid w:val="001514C0"/>
    <w:rsid w:val="00152F26"/>
    <w:rsid w:val="0015380E"/>
    <w:rsid w:val="00154677"/>
    <w:rsid w:val="00155667"/>
    <w:rsid w:val="00157ECA"/>
    <w:rsid w:val="00165F95"/>
    <w:rsid w:val="0016774B"/>
    <w:rsid w:val="00167916"/>
    <w:rsid w:val="00171870"/>
    <w:rsid w:val="0017204E"/>
    <w:rsid w:val="001738AA"/>
    <w:rsid w:val="00177D7C"/>
    <w:rsid w:val="00192AB4"/>
    <w:rsid w:val="001A3606"/>
    <w:rsid w:val="001A43BD"/>
    <w:rsid w:val="001B0A7F"/>
    <w:rsid w:val="001B5C24"/>
    <w:rsid w:val="001C4A15"/>
    <w:rsid w:val="001D154B"/>
    <w:rsid w:val="001E18FE"/>
    <w:rsid w:val="001E2BD2"/>
    <w:rsid w:val="001E73F4"/>
    <w:rsid w:val="001F0CDF"/>
    <w:rsid w:val="001F0E66"/>
    <w:rsid w:val="001F4A7E"/>
    <w:rsid w:val="001F4B8C"/>
    <w:rsid w:val="001F4F9B"/>
    <w:rsid w:val="00203716"/>
    <w:rsid w:val="00214EEC"/>
    <w:rsid w:val="00216D94"/>
    <w:rsid w:val="00222AD5"/>
    <w:rsid w:val="0022685B"/>
    <w:rsid w:val="0023018C"/>
    <w:rsid w:val="0023205B"/>
    <w:rsid w:val="002369CE"/>
    <w:rsid w:val="002466D7"/>
    <w:rsid w:val="00247905"/>
    <w:rsid w:val="002522AA"/>
    <w:rsid w:val="0025644A"/>
    <w:rsid w:val="0026146C"/>
    <w:rsid w:val="00265789"/>
    <w:rsid w:val="00267F71"/>
    <w:rsid w:val="002726D9"/>
    <w:rsid w:val="00273EBC"/>
    <w:rsid w:val="00274280"/>
    <w:rsid w:val="00274B98"/>
    <w:rsid w:val="0027532C"/>
    <w:rsid w:val="00283995"/>
    <w:rsid w:val="0028660B"/>
    <w:rsid w:val="002900F4"/>
    <w:rsid w:val="00290E37"/>
    <w:rsid w:val="00292375"/>
    <w:rsid w:val="0029588F"/>
    <w:rsid w:val="002A6277"/>
    <w:rsid w:val="002B1F0B"/>
    <w:rsid w:val="002B4679"/>
    <w:rsid w:val="002B496D"/>
    <w:rsid w:val="002B4AE5"/>
    <w:rsid w:val="002B551B"/>
    <w:rsid w:val="002C163B"/>
    <w:rsid w:val="002C69F0"/>
    <w:rsid w:val="002C6D12"/>
    <w:rsid w:val="002D272F"/>
    <w:rsid w:val="002D38AE"/>
    <w:rsid w:val="002D4102"/>
    <w:rsid w:val="002D709C"/>
    <w:rsid w:val="002E2FB1"/>
    <w:rsid w:val="002F06AA"/>
    <w:rsid w:val="002F68A2"/>
    <w:rsid w:val="0030245A"/>
    <w:rsid w:val="00302BB6"/>
    <w:rsid w:val="00303B73"/>
    <w:rsid w:val="003065CA"/>
    <w:rsid w:val="00307A5B"/>
    <w:rsid w:val="00314C63"/>
    <w:rsid w:val="003168DA"/>
    <w:rsid w:val="0032330D"/>
    <w:rsid w:val="00333A1B"/>
    <w:rsid w:val="00337EC8"/>
    <w:rsid w:val="0034134D"/>
    <w:rsid w:val="00343A7F"/>
    <w:rsid w:val="00347F53"/>
    <w:rsid w:val="003514EE"/>
    <w:rsid w:val="00356CEC"/>
    <w:rsid w:val="00363671"/>
    <w:rsid w:val="00364EE3"/>
    <w:rsid w:val="00371E1F"/>
    <w:rsid w:val="0037396C"/>
    <w:rsid w:val="0037405C"/>
    <w:rsid w:val="003757E4"/>
    <w:rsid w:val="00375834"/>
    <w:rsid w:val="00375CD2"/>
    <w:rsid w:val="00381BA9"/>
    <w:rsid w:val="00384182"/>
    <w:rsid w:val="0038622C"/>
    <w:rsid w:val="0039124E"/>
    <w:rsid w:val="00395524"/>
    <w:rsid w:val="00395A1F"/>
    <w:rsid w:val="00396DAD"/>
    <w:rsid w:val="00397B92"/>
    <w:rsid w:val="003A796E"/>
    <w:rsid w:val="003B0EE9"/>
    <w:rsid w:val="003B64C3"/>
    <w:rsid w:val="003C3AED"/>
    <w:rsid w:val="003C3D32"/>
    <w:rsid w:val="003C7AA5"/>
    <w:rsid w:val="003D0FAA"/>
    <w:rsid w:val="003D364F"/>
    <w:rsid w:val="003D6E4F"/>
    <w:rsid w:val="003F012A"/>
    <w:rsid w:val="003F1A56"/>
    <w:rsid w:val="004032C2"/>
    <w:rsid w:val="004055D4"/>
    <w:rsid w:val="004112F7"/>
    <w:rsid w:val="00417CAE"/>
    <w:rsid w:val="004209D4"/>
    <w:rsid w:val="0042454D"/>
    <w:rsid w:val="004322B8"/>
    <w:rsid w:val="0043314B"/>
    <w:rsid w:val="0044172E"/>
    <w:rsid w:val="00442201"/>
    <w:rsid w:val="00442B5C"/>
    <w:rsid w:val="00444695"/>
    <w:rsid w:val="00452CB5"/>
    <w:rsid w:val="00452D49"/>
    <w:rsid w:val="0045362B"/>
    <w:rsid w:val="004554ED"/>
    <w:rsid w:val="00457BB9"/>
    <w:rsid w:val="00471D34"/>
    <w:rsid w:val="00480603"/>
    <w:rsid w:val="004815F1"/>
    <w:rsid w:val="00486DBB"/>
    <w:rsid w:val="00490FC3"/>
    <w:rsid w:val="0049244C"/>
    <w:rsid w:val="00494FD7"/>
    <w:rsid w:val="00495F83"/>
    <w:rsid w:val="004A039B"/>
    <w:rsid w:val="004A21D1"/>
    <w:rsid w:val="004B0FDB"/>
    <w:rsid w:val="004B3225"/>
    <w:rsid w:val="004B460B"/>
    <w:rsid w:val="004C1311"/>
    <w:rsid w:val="004C1329"/>
    <w:rsid w:val="004C3880"/>
    <w:rsid w:val="004C4B0F"/>
    <w:rsid w:val="004D0F2F"/>
    <w:rsid w:val="004D179F"/>
    <w:rsid w:val="004D3323"/>
    <w:rsid w:val="004D5B31"/>
    <w:rsid w:val="004D7B09"/>
    <w:rsid w:val="004E0E33"/>
    <w:rsid w:val="004E2717"/>
    <w:rsid w:val="004F22CB"/>
    <w:rsid w:val="004F3283"/>
    <w:rsid w:val="004F61F2"/>
    <w:rsid w:val="00500294"/>
    <w:rsid w:val="00520FD1"/>
    <w:rsid w:val="00525B53"/>
    <w:rsid w:val="00525E7C"/>
    <w:rsid w:val="00526C93"/>
    <w:rsid w:val="0053062D"/>
    <w:rsid w:val="005339AE"/>
    <w:rsid w:val="00533A52"/>
    <w:rsid w:val="00535EA2"/>
    <w:rsid w:val="00537410"/>
    <w:rsid w:val="005405B8"/>
    <w:rsid w:val="00543061"/>
    <w:rsid w:val="00550787"/>
    <w:rsid w:val="00554D4C"/>
    <w:rsid w:val="00561C5C"/>
    <w:rsid w:val="00562128"/>
    <w:rsid w:val="00576439"/>
    <w:rsid w:val="00581BAD"/>
    <w:rsid w:val="00582D14"/>
    <w:rsid w:val="00591832"/>
    <w:rsid w:val="00592841"/>
    <w:rsid w:val="00594186"/>
    <w:rsid w:val="00596954"/>
    <w:rsid w:val="00596D24"/>
    <w:rsid w:val="00597F45"/>
    <w:rsid w:val="005A19CD"/>
    <w:rsid w:val="005A1C90"/>
    <w:rsid w:val="005A357F"/>
    <w:rsid w:val="005A5181"/>
    <w:rsid w:val="005A7BE5"/>
    <w:rsid w:val="005B2829"/>
    <w:rsid w:val="005B337B"/>
    <w:rsid w:val="005B4DEC"/>
    <w:rsid w:val="005B6837"/>
    <w:rsid w:val="005B6FD0"/>
    <w:rsid w:val="005C2563"/>
    <w:rsid w:val="005C35F5"/>
    <w:rsid w:val="005C6148"/>
    <w:rsid w:val="005C61A5"/>
    <w:rsid w:val="005C7189"/>
    <w:rsid w:val="005D3D2E"/>
    <w:rsid w:val="005E09DE"/>
    <w:rsid w:val="005E105F"/>
    <w:rsid w:val="005E5468"/>
    <w:rsid w:val="005F49B4"/>
    <w:rsid w:val="005F6B47"/>
    <w:rsid w:val="006044D5"/>
    <w:rsid w:val="00606319"/>
    <w:rsid w:val="00617B57"/>
    <w:rsid w:val="00622481"/>
    <w:rsid w:val="00622FDC"/>
    <w:rsid w:val="00625020"/>
    <w:rsid w:val="00642F26"/>
    <w:rsid w:val="00642F29"/>
    <w:rsid w:val="00647B77"/>
    <w:rsid w:val="00650B3D"/>
    <w:rsid w:val="00650E5F"/>
    <w:rsid w:val="00651527"/>
    <w:rsid w:val="0065274C"/>
    <w:rsid w:val="00660491"/>
    <w:rsid w:val="00661A71"/>
    <w:rsid w:val="00661F19"/>
    <w:rsid w:val="00670822"/>
    <w:rsid w:val="00672E90"/>
    <w:rsid w:val="00686D14"/>
    <w:rsid w:val="00687C9F"/>
    <w:rsid w:val="00687ED7"/>
    <w:rsid w:val="006A157B"/>
    <w:rsid w:val="006A3921"/>
    <w:rsid w:val="006B2465"/>
    <w:rsid w:val="006B3083"/>
    <w:rsid w:val="006B5345"/>
    <w:rsid w:val="006C144C"/>
    <w:rsid w:val="006C25A2"/>
    <w:rsid w:val="006C62E1"/>
    <w:rsid w:val="006C6A0D"/>
    <w:rsid w:val="006C6C7F"/>
    <w:rsid w:val="006D31C6"/>
    <w:rsid w:val="006D5775"/>
    <w:rsid w:val="006E0F4E"/>
    <w:rsid w:val="006E4AF1"/>
    <w:rsid w:val="006E4ED2"/>
    <w:rsid w:val="006E6C2D"/>
    <w:rsid w:val="006F0345"/>
    <w:rsid w:val="006F0469"/>
    <w:rsid w:val="006F2038"/>
    <w:rsid w:val="006F5C45"/>
    <w:rsid w:val="006F65B3"/>
    <w:rsid w:val="00700979"/>
    <w:rsid w:val="0070187E"/>
    <w:rsid w:val="007040B6"/>
    <w:rsid w:val="00705076"/>
    <w:rsid w:val="007109A9"/>
    <w:rsid w:val="00711147"/>
    <w:rsid w:val="0071200C"/>
    <w:rsid w:val="0071222D"/>
    <w:rsid w:val="00714162"/>
    <w:rsid w:val="00714414"/>
    <w:rsid w:val="0071778D"/>
    <w:rsid w:val="007248EF"/>
    <w:rsid w:val="007265A2"/>
    <w:rsid w:val="007277E3"/>
    <w:rsid w:val="00731A17"/>
    <w:rsid w:val="00734458"/>
    <w:rsid w:val="007367F8"/>
    <w:rsid w:val="007419CF"/>
    <w:rsid w:val="0074241C"/>
    <w:rsid w:val="0074487E"/>
    <w:rsid w:val="0074612A"/>
    <w:rsid w:val="00746273"/>
    <w:rsid w:val="0075366F"/>
    <w:rsid w:val="00754485"/>
    <w:rsid w:val="00755641"/>
    <w:rsid w:val="00762945"/>
    <w:rsid w:val="00767D3B"/>
    <w:rsid w:val="007721BF"/>
    <w:rsid w:val="00774E70"/>
    <w:rsid w:val="0078181E"/>
    <w:rsid w:val="00783951"/>
    <w:rsid w:val="00783E8E"/>
    <w:rsid w:val="00784E2E"/>
    <w:rsid w:val="00795B78"/>
    <w:rsid w:val="00796CEE"/>
    <w:rsid w:val="007A0285"/>
    <w:rsid w:val="007A1F02"/>
    <w:rsid w:val="007A4664"/>
    <w:rsid w:val="007A7B0A"/>
    <w:rsid w:val="007B4B39"/>
    <w:rsid w:val="007B514D"/>
    <w:rsid w:val="007B5396"/>
    <w:rsid w:val="007B7ED8"/>
    <w:rsid w:val="007C0B2A"/>
    <w:rsid w:val="007C28F9"/>
    <w:rsid w:val="007D038B"/>
    <w:rsid w:val="007E0460"/>
    <w:rsid w:val="007E0D10"/>
    <w:rsid w:val="007F2F7E"/>
    <w:rsid w:val="00804AB5"/>
    <w:rsid w:val="0081679A"/>
    <w:rsid w:val="008307A2"/>
    <w:rsid w:val="00832486"/>
    <w:rsid w:val="00833960"/>
    <w:rsid w:val="00841B44"/>
    <w:rsid w:val="00844B19"/>
    <w:rsid w:val="00844B72"/>
    <w:rsid w:val="00845CCD"/>
    <w:rsid w:val="0084715E"/>
    <w:rsid w:val="00853121"/>
    <w:rsid w:val="00853396"/>
    <w:rsid w:val="00853491"/>
    <w:rsid w:val="0085454F"/>
    <w:rsid w:val="00857D8A"/>
    <w:rsid w:val="008602F9"/>
    <w:rsid w:val="00861F46"/>
    <w:rsid w:val="00864855"/>
    <w:rsid w:val="00866FE4"/>
    <w:rsid w:val="00870017"/>
    <w:rsid w:val="008726E9"/>
    <w:rsid w:val="00872C09"/>
    <w:rsid w:val="00874E49"/>
    <w:rsid w:val="008754B6"/>
    <w:rsid w:val="00876898"/>
    <w:rsid w:val="00880528"/>
    <w:rsid w:val="00883CC4"/>
    <w:rsid w:val="00887318"/>
    <w:rsid w:val="00887728"/>
    <w:rsid w:val="008A0276"/>
    <w:rsid w:val="008A4E13"/>
    <w:rsid w:val="008A72CC"/>
    <w:rsid w:val="008B15F1"/>
    <w:rsid w:val="008B182B"/>
    <w:rsid w:val="008C770D"/>
    <w:rsid w:val="008C7BC6"/>
    <w:rsid w:val="008D3754"/>
    <w:rsid w:val="009118A9"/>
    <w:rsid w:val="009235A2"/>
    <w:rsid w:val="00923CE4"/>
    <w:rsid w:val="0093619F"/>
    <w:rsid w:val="009427E5"/>
    <w:rsid w:val="00944B61"/>
    <w:rsid w:val="009454B7"/>
    <w:rsid w:val="0094552B"/>
    <w:rsid w:val="009475B8"/>
    <w:rsid w:val="00953F95"/>
    <w:rsid w:val="009613D8"/>
    <w:rsid w:val="00961E8E"/>
    <w:rsid w:val="0096603D"/>
    <w:rsid w:val="0096664B"/>
    <w:rsid w:val="00970AD0"/>
    <w:rsid w:val="00974275"/>
    <w:rsid w:val="009742F8"/>
    <w:rsid w:val="009804FC"/>
    <w:rsid w:val="0098474B"/>
    <w:rsid w:val="00994BD1"/>
    <w:rsid w:val="00994F2C"/>
    <w:rsid w:val="00995CBA"/>
    <w:rsid w:val="0099678C"/>
    <w:rsid w:val="009A1D65"/>
    <w:rsid w:val="009A1DB4"/>
    <w:rsid w:val="009B030C"/>
    <w:rsid w:val="009B0C96"/>
    <w:rsid w:val="009B100D"/>
    <w:rsid w:val="009C0F32"/>
    <w:rsid w:val="009C11FE"/>
    <w:rsid w:val="009C222B"/>
    <w:rsid w:val="009C4F64"/>
    <w:rsid w:val="009C64D7"/>
    <w:rsid w:val="009C67A8"/>
    <w:rsid w:val="009C6E8A"/>
    <w:rsid w:val="009D1D6A"/>
    <w:rsid w:val="009D201B"/>
    <w:rsid w:val="009D5D9C"/>
    <w:rsid w:val="009D7A37"/>
    <w:rsid w:val="009E2171"/>
    <w:rsid w:val="009F3E6A"/>
    <w:rsid w:val="009F3F86"/>
    <w:rsid w:val="009F60D0"/>
    <w:rsid w:val="009F6358"/>
    <w:rsid w:val="00A02378"/>
    <w:rsid w:val="00A03638"/>
    <w:rsid w:val="00A05447"/>
    <w:rsid w:val="00A06F53"/>
    <w:rsid w:val="00A14C78"/>
    <w:rsid w:val="00A15504"/>
    <w:rsid w:val="00A211F7"/>
    <w:rsid w:val="00A25F7E"/>
    <w:rsid w:val="00A26524"/>
    <w:rsid w:val="00A43EDD"/>
    <w:rsid w:val="00A54094"/>
    <w:rsid w:val="00A5451D"/>
    <w:rsid w:val="00A5483D"/>
    <w:rsid w:val="00A5539F"/>
    <w:rsid w:val="00A55C83"/>
    <w:rsid w:val="00A57815"/>
    <w:rsid w:val="00A57C7D"/>
    <w:rsid w:val="00A62266"/>
    <w:rsid w:val="00A62F82"/>
    <w:rsid w:val="00A62FAD"/>
    <w:rsid w:val="00A65AEF"/>
    <w:rsid w:val="00A66CEC"/>
    <w:rsid w:val="00A70B2C"/>
    <w:rsid w:val="00A70CDC"/>
    <w:rsid w:val="00A7133D"/>
    <w:rsid w:val="00A71E43"/>
    <w:rsid w:val="00A7211C"/>
    <w:rsid w:val="00A7788C"/>
    <w:rsid w:val="00A86432"/>
    <w:rsid w:val="00A94A1D"/>
    <w:rsid w:val="00A960B8"/>
    <w:rsid w:val="00A965BE"/>
    <w:rsid w:val="00AA5DDC"/>
    <w:rsid w:val="00AB605E"/>
    <w:rsid w:val="00AC0DF9"/>
    <w:rsid w:val="00AC2D5B"/>
    <w:rsid w:val="00AC370F"/>
    <w:rsid w:val="00AC3C0A"/>
    <w:rsid w:val="00AC6321"/>
    <w:rsid w:val="00AD36B2"/>
    <w:rsid w:val="00AD5C8F"/>
    <w:rsid w:val="00AE017A"/>
    <w:rsid w:val="00AE2308"/>
    <w:rsid w:val="00AE26E8"/>
    <w:rsid w:val="00AE63CD"/>
    <w:rsid w:val="00AE6EB7"/>
    <w:rsid w:val="00AF1A91"/>
    <w:rsid w:val="00AF2E57"/>
    <w:rsid w:val="00AF47AE"/>
    <w:rsid w:val="00AF7CA8"/>
    <w:rsid w:val="00B01201"/>
    <w:rsid w:val="00B05554"/>
    <w:rsid w:val="00B11A9B"/>
    <w:rsid w:val="00B11DA1"/>
    <w:rsid w:val="00B13BAE"/>
    <w:rsid w:val="00B17AD0"/>
    <w:rsid w:val="00B23C13"/>
    <w:rsid w:val="00B24B2A"/>
    <w:rsid w:val="00B24D9D"/>
    <w:rsid w:val="00B324C1"/>
    <w:rsid w:val="00B32881"/>
    <w:rsid w:val="00B32ABB"/>
    <w:rsid w:val="00B41FD3"/>
    <w:rsid w:val="00B426D3"/>
    <w:rsid w:val="00B431DE"/>
    <w:rsid w:val="00B452C0"/>
    <w:rsid w:val="00B559A9"/>
    <w:rsid w:val="00B57002"/>
    <w:rsid w:val="00B622CF"/>
    <w:rsid w:val="00B63DF5"/>
    <w:rsid w:val="00B642EF"/>
    <w:rsid w:val="00B653F9"/>
    <w:rsid w:val="00B67D13"/>
    <w:rsid w:val="00B70D03"/>
    <w:rsid w:val="00B72D76"/>
    <w:rsid w:val="00B803E7"/>
    <w:rsid w:val="00B82E14"/>
    <w:rsid w:val="00B91F86"/>
    <w:rsid w:val="00B97484"/>
    <w:rsid w:val="00BA2B5A"/>
    <w:rsid w:val="00BA4DDE"/>
    <w:rsid w:val="00BB0EB7"/>
    <w:rsid w:val="00BB1DA6"/>
    <w:rsid w:val="00BB206A"/>
    <w:rsid w:val="00BB2323"/>
    <w:rsid w:val="00BB4CF6"/>
    <w:rsid w:val="00BB548F"/>
    <w:rsid w:val="00BB55E8"/>
    <w:rsid w:val="00BC655F"/>
    <w:rsid w:val="00BC6819"/>
    <w:rsid w:val="00BC7251"/>
    <w:rsid w:val="00BD09F9"/>
    <w:rsid w:val="00BE045F"/>
    <w:rsid w:val="00BE1E62"/>
    <w:rsid w:val="00BE519F"/>
    <w:rsid w:val="00BF52B2"/>
    <w:rsid w:val="00BF54D8"/>
    <w:rsid w:val="00BF7052"/>
    <w:rsid w:val="00C025E9"/>
    <w:rsid w:val="00C05139"/>
    <w:rsid w:val="00C05FAB"/>
    <w:rsid w:val="00C05FE6"/>
    <w:rsid w:val="00C12431"/>
    <w:rsid w:val="00C2008E"/>
    <w:rsid w:val="00C20DEA"/>
    <w:rsid w:val="00C21AF6"/>
    <w:rsid w:val="00C24C69"/>
    <w:rsid w:val="00C25656"/>
    <w:rsid w:val="00C30C28"/>
    <w:rsid w:val="00C360C0"/>
    <w:rsid w:val="00C3674D"/>
    <w:rsid w:val="00C43EDE"/>
    <w:rsid w:val="00C471D9"/>
    <w:rsid w:val="00C509F4"/>
    <w:rsid w:val="00C51D2F"/>
    <w:rsid w:val="00C5267C"/>
    <w:rsid w:val="00C60AC3"/>
    <w:rsid w:val="00C644D0"/>
    <w:rsid w:val="00C64E5C"/>
    <w:rsid w:val="00C656F3"/>
    <w:rsid w:val="00C73727"/>
    <w:rsid w:val="00C7632D"/>
    <w:rsid w:val="00C82F81"/>
    <w:rsid w:val="00C83AAB"/>
    <w:rsid w:val="00C91F3A"/>
    <w:rsid w:val="00C97383"/>
    <w:rsid w:val="00C97ADB"/>
    <w:rsid w:val="00CA08CA"/>
    <w:rsid w:val="00CA348A"/>
    <w:rsid w:val="00CA5EF8"/>
    <w:rsid w:val="00CA7C56"/>
    <w:rsid w:val="00CB2CE6"/>
    <w:rsid w:val="00CC06EF"/>
    <w:rsid w:val="00CC719B"/>
    <w:rsid w:val="00CD0374"/>
    <w:rsid w:val="00CD775B"/>
    <w:rsid w:val="00CE0851"/>
    <w:rsid w:val="00CE2A0C"/>
    <w:rsid w:val="00CF08BB"/>
    <w:rsid w:val="00CF0FC6"/>
    <w:rsid w:val="00CF1E53"/>
    <w:rsid w:val="00CF2ABD"/>
    <w:rsid w:val="00CF4930"/>
    <w:rsid w:val="00D00E26"/>
    <w:rsid w:val="00D031C3"/>
    <w:rsid w:val="00D1389A"/>
    <w:rsid w:val="00D13DAC"/>
    <w:rsid w:val="00D24E35"/>
    <w:rsid w:val="00D30E68"/>
    <w:rsid w:val="00D31037"/>
    <w:rsid w:val="00D3292D"/>
    <w:rsid w:val="00D34179"/>
    <w:rsid w:val="00D36D26"/>
    <w:rsid w:val="00D54A24"/>
    <w:rsid w:val="00D57397"/>
    <w:rsid w:val="00D61996"/>
    <w:rsid w:val="00D62680"/>
    <w:rsid w:val="00D654CD"/>
    <w:rsid w:val="00D6722C"/>
    <w:rsid w:val="00D678C7"/>
    <w:rsid w:val="00D74C59"/>
    <w:rsid w:val="00D8261A"/>
    <w:rsid w:val="00D83A1B"/>
    <w:rsid w:val="00D90644"/>
    <w:rsid w:val="00D9287D"/>
    <w:rsid w:val="00D9415C"/>
    <w:rsid w:val="00D95311"/>
    <w:rsid w:val="00D9553C"/>
    <w:rsid w:val="00DA469E"/>
    <w:rsid w:val="00DA5245"/>
    <w:rsid w:val="00DA69FC"/>
    <w:rsid w:val="00DA7033"/>
    <w:rsid w:val="00DA716B"/>
    <w:rsid w:val="00DB1970"/>
    <w:rsid w:val="00DB2B1B"/>
    <w:rsid w:val="00DB394C"/>
    <w:rsid w:val="00DB45F8"/>
    <w:rsid w:val="00DB52FA"/>
    <w:rsid w:val="00DB7675"/>
    <w:rsid w:val="00DC3565"/>
    <w:rsid w:val="00DD108E"/>
    <w:rsid w:val="00DD27A4"/>
    <w:rsid w:val="00DD3A15"/>
    <w:rsid w:val="00DD3D2B"/>
    <w:rsid w:val="00DD43DA"/>
    <w:rsid w:val="00DD70AA"/>
    <w:rsid w:val="00DF0A6A"/>
    <w:rsid w:val="00E0011A"/>
    <w:rsid w:val="00E005B9"/>
    <w:rsid w:val="00E0213F"/>
    <w:rsid w:val="00E02496"/>
    <w:rsid w:val="00E04454"/>
    <w:rsid w:val="00E13147"/>
    <w:rsid w:val="00E25195"/>
    <w:rsid w:val="00E25DCD"/>
    <w:rsid w:val="00E26671"/>
    <w:rsid w:val="00E269E1"/>
    <w:rsid w:val="00E26B35"/>
    <w:rsid w:val="00E326FF"/>
    <w:rsid w:val="00E329C6"/>
    <w:rsid w:val="00E401ED"/>
    <w:rsid w:val="00E414A0"/>
    <w:rsid w:val="00E45F13"/>
    <w:rsid w:val="00E50336"/>
    <w:rsid w:val="00E510BC"/>
    <w:rsid w:val="00E52BA4"/>
    <w:rsid w:val="00E61256"/>
    <w:rsid w:val="00E62EFE"/>
    <w:rsid w:val="00E73CB2"/>
    <w:rsid w:val="00E751A0"/>
    <w:rsid w:val="00E81A79"/>
    <w:rsid w:val="00E839BA"/>
    <w:rsid w:val="00E8428A"/>
    <w:rsid w:val="00E97D04"/>
    <w:rsid w:val="00E97F7D"/>
    <w:rsid w:val="00EA5955"/>
    <w:rsid w:val="00EA59B5"/>
    <w:rsid w:val="00EA59B8"/>
    <w:rsid w:val="00EA5A01"/>
    <w:rsid w:val="00EA6657"/>
    <w:rsid w:val="00EC19E0"/>
    <w:rsid w:val="00EC2DF9"/>
    <w:rsid w:val="00EC6CDF"/>
    <w:rsid w:val="00EC7E47"/>
    <w:rsid w:val="00ED6B5D"/>
    <w:rsid w:val="00ED70C0"/>
    <w:rsid w:val="00EE6E36"/>
    <w:rsid w:val="00F016BC"/>
    <w:rsid w:val="00F0660B"/>
    <w:rsid w:val="00F10070"/>
    <w:rsid w:val="00F123AE"/>
    <w:rsid w:val="00F13EB2"/>
    <w:rsid w:val="00F146AF"/>
    <w:rsid w:val="00F150F2"/>
    <w:rsid w:val="00F16C91"/>
    <w:rsid w:val="00F16DD9"/>
    <w:rsid w:val="00F17F8A"/>
    <w:rsid w:val="00F2201D"/>
    <w:rsid w:val="00F233E2"/>
    <w:rsid w:val="00F26721"/>
    <w:rsid w:val="00F32B93"/>
    <w:rsid w:val="00F433AB"/>
    <w:rsid w:val="00F45CDD"/>
    <w:rsid w:val="00F5231F"/>
    <w:rsid w:val="00F5551A"/>
    <w:rsid w:val="00F56AAB"/>
    <w:rsid w:val="00F600C7"/>
    <w:rsid w:val="00F632BD"/>
    <w:rsid w:val="00F64F61"/>
    <w:rsid w:val="00F650B5"/>
    <w:rsid w:val="00F66151"/>
    <w:rsid w:val="00F73331"/>
    <w:rsid w:val="00F87174"/>
    <w:rsid w:val="00F91D37"/>
    <w:rsid w:val="00F91DEC"/>
    <w:rsid w:val="00F93538"/>
    <w:rsid w:val="00F942C7"/>
    <w:rsid w:val="00F9610D"/>
    <w:rsid w:val="00F97739"/>
    <w:rsid w:val="00FB657F"/>
    <w:rsid w:val="00FC395D"/>
    <w:rsid w:val="00FD4BB0"/>
    <w:rsid w:val="00FE2ED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8F3E"/>
  <w15:docId w15:val="{66BB36AF-B25B-4FB3-A67C-FD10AAF2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CH" w:eastAsia="en-US" w:bidi="ar-SA"/>
      </w:rPr>
    </w:rPrDefault>
    <w:pPrDefault>
      <w:pPr>
        <w:spacing w:line="28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5955"/>
  </w:style>
  <w:style w:type="paragraph" w:styleId="berschrift1">
    <w:name w:val="heading 1"/>
    <w:basedOn w:val="Standard"/>
    <w:next w:val="Standard"/>
    <w:link w:val="berschrift1Zchn"/>
    <w:uiPriority w:val="9"/>
    <w:qFormat/>
    <w:rsid w:val="00DD43DA"/>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E401ED"/>
    <w:pPr>
      <w:keepNext/>
      <w:keepLines/>
      <w:spacing w:before="240"/>
      <w:contextualSpacing/>
      <w:outlineLvl w:val="1"/>
    </w:pPr>
    <w:rPr>
      <w:rFonts w:asciiTheme="majorHAnsi" w:eastAsiaTheme="majorEastAsia" w:hAnsiTheme="majorHAnsi" w:cstheme="majorBidi"/>
      <w:b/>
      <w:bCs/>
      <w:sz w:val="24"/>
      <w:szCs w:val="26"/>
      <w:lang w:eastAsia="de-CH"/>
    </w:rPr>
  </w:style>
  <w:style w:type="paragraph" w:styleId="berschrift3">
    <w:name w:val="heading 3"/>
    <w:basedOn w:val="Standard"/>
    <w:next w:val="Standard"/>
    <w:link w:val="berschrift3Zchn"/>
    <w:uiPriority w:val="9"/>
    <w:qFormat/>
    <w:rsid w:val="006C25A2"/>
    <w:pPr>
      <w:keepNext/>
      <w:keepLines/>
      <w:spacing w:before="12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spacing w:before="120"/>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spacing w:before="120"/>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84"/>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84"/>
    <w:semiHidden/>
    <w:rsid w:val="00CA08CA"/>
  </w:style>
  <w:style w:type="paragraph" w:styleId="Fuzeile">
    <w:name w:val="footer"/>
    <w:basedOn w:val="Standard"/>
    <w:link w:val="FuzeileZchn"/>
    <w:uiPriority w:val="86"/>
    <w:semiHidden/>
    <w:rsid w:val="00B91F86"/>
    <w:pPr>
      <w:spacing w:line="220" w:lineRule="atLeast"/>
    </w:pPr>
    <w:rPr>
      <w:sz w:val="16"/>
    </w:rPr>
  </w:style>
  <w:style w:type="character" w:customStyle="1" w:styleId="FuzeileZchn">
    <w:name w:val="Fußzeile Zchn"/>
    <w:basedOn w:val="Absatz-Standardschriftart"/>
    <w:link w:val="Fuzeile"/>
    <w:uiPriority w:val="86"/>
    <w:semiHidden/>
    <w:rsid w:val="00CA08CA"/>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numPr>
        <w:numId w:val="5"/>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966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D43D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E401ED"/>
    <w:rPr>
      <w:rFonts w:asciiTheme="majorHAnsi" w:eastAsiaTheme="majorEastAsia" w:hAnsiTheme="majorHAnsi" w:cstheme="majorBidi"/>
      <w:b/>
      <w:bCs/>
      <w:sz w:val="24"/>
      <w:szCs w:val="26"/>
      <w:lang w:eastAsia="de-CH"/>
    </w:rPr>
  </w:style>
  <w:style w:type="paragraph" w:styleId="Titel">
    <w:name w:val="Title"/>
    <w:basedOn w:val="Standard"/>
    <w:next w:val="Standard"/>
    <w:link w:val="TitelZchn"/>
    <w:uiPriority w:val="11"/>
    <w:qFormat/>
    <w:rsid w:val="00650B3D"/>
    <w:pPr>
      <w:spacing w:line="240" w:lineRule="auto"/>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11"/>
    <w:rsid w:val="00650B3D"/>
    <w:rPr>
      <w:rFonts w:asciiTheme="majorHAnsi" w:eastAsiaTheme="majorEastAsia" w:hAnsiTheme="majorHAnsi" w:cstheme="majorBidi"/>
      <w:b/>
      <w:sz w:val="52"/>
      <w:szCs w:val="52"/>
    </w:rPr>
  </w:style>
  <w:style w:type="paragraph" w:customStyle="1" w:styleId="Brieftitel">
    <w:name w:val="Brieftitel"/>
    <w:basedOn w:val="Standard"/>
    <w:link w:val="BrieftitelZchn"/>
    <w:uiPriority w:val="14"/>
    <w:semiHidden/>
    <w:rsid w:val="00B91F86"/>
    <w:pPr>
      <w:spacing w:before="860" w:after="5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CA08CA"/>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96664B"/>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6C25A2"/>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CA08C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CA08CA"/>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B01201"/>
    <w:pPr>
      <w:numPr>
        <w:numId w:val="6"/>
      </w:numPr>
    </w:pPr>
  </w:style>
  <w:style w:type="paragraph" w:customStyle="1" w:styleId="Traktandum-Text">
    <w:name w:val="Traktandum-Text"/>
    <w:basedOn w:val="Aufzhlung1"/>
    <w:uiPriority w:val="27"/>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Standard"/>
    <w:next w:val="Standard"/>
    <w:link w:val="UntertitelZchn"/>
    <w:uiPriority w:val="12"/>
    <w:qFormat/>
    <w:rsid w:val="00D6722C"/>
    <w:pPr>
      <w:numPr>
        <w:ilvl w:val="1"/>
      </w:numPr>
    </w:pPr>
    <w:rPr>
      <w:rFonts w:eastAsiaTheme="minorEastAsia"/>
      <w:sz w:val="52"/>
    </w:rPr>
  </w:style>
  <w:style w:type="character" w:customStyle="1" w:styleId="UntertitelZchn">
    <w:name w:val="Untertitel Zchn"/>
    <w:basedOn w:val="Absatz-Standardschriftart"/>
    <w:link w:val="Untertitel"/>
    <w:uiPriority w:val="12"/>
    <w:rsid w:val="00D6722C"/>
    <w:rPr>
      <w:rFonts w:eastAsiaTheme="minorEastAsia"/>
      <w:sz w:val="52"/>
    </w:rPr>
  </w:style>
  <w:style w:type="paragraph" w:styleId="Datum">
    <w:name w:val="Date"/>
    <w:basedOn w:val="Standard"/>
    <w:next w:val="Standard"/>
    <w:link w:val="DatumZchn"/>
    <w:uiPriority w:val="15"/>
    <w:semiHidden/>
    <w:rsid w:val="00B91F86"/>
    <w:pPr>
      <w:spacing w:before="480" w:after="480" w:line="250" w:lineRule="atLeast"/>
      <w:contextualSpacing/>
    </w:pPr>
    <w:rPr>
      <w:sz w:val="16"/>
    </w:rPr>
  </w:style>
  <w:style w:type="character" w:customStyle="1" w:styleId="DatumZchn">
    <w:name w:val="Datum Zchn"/>
    <w:basedOn w:val="Absatz-Standardschriftart"/>
    <w:link w:val="Datum"/>
    <w:uiPriority w:val="15"/>
    <w:semiHidden/>
    <w:rsid w:val="00CA08CA"/>
    <w:rPr>
      <w:sz w:val="16"/>
    </w:rPr>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CA08CA"/>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D34179"/>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qFormat/>
    <w:rsid w:val="004C3880"/>
    <w:pPr>
      <w:numPr>
        <w:ilvl w:val="1"/>
      </w:numPr>
    </w:pPr>
  </w:style>
  <w:style w:type="paragraph" w:customStyle="1" w:styleId="Aufzhlung3">
    <w:name w:val="Aufzählung 3"/>
    <w:basedOn w:val="Aufzhlung1"/>
    <w:uiPriority w:val="6"/>
    <w:semiHidden/>
    <w:rsid w:val="004C3880"/>
    <w:pPr>
      <w:numPr>
        <w:ilvl w:val="2"/>
      </w:numPr>
    </w:pPr>
  </w:style>
  <w:style w:type="paragraph" w:styleId="Beschriftung">
    <w:name w:val="caption"/>
    <w:basedOn w:val="Standard"/>
    <w:next w:val="Standard"/>
    <w:uiPriority w:val="24"/>
    <w:semiHidden/>
    <w:qFormat/>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10"/>
    <w:qFormat/>
    <w:rsid w:val="00375CD2"/>
    <w:pPr>
      <w:numPr>
        <w:numId w:val="7"/>
      </w:numPr>
    </w:pPr>
  </w:style>
  <w:style w:type="paragraph" w:customStyle="1" w:styleId="berschrift2nummeriert">
    <w:name w:val="Überschrift 2 nummeriert"/>
    <w:basedOn w:val="berschrift2"/>
    <w:next w:val="Standard"/>
    <w:uiPriority w:val="10"/>
    <w:qFormat/>
    <w:rsid w:val="00375CD2"/>
    <w:pPr>
      <w:numPr>
        <w:ilvl w:val="1"/>
        <w:numId w:val="7"/>
      </w:numPr>
    </w:pPr>
  </w:style>
  <w:style w:type="paragraph" w:customStyle="1" w:styleId="berschrift3nummeriert">
    <w:name w:val="Überschrift 3 nummeriert"/>
    <w:basedOn w:val="berschrift3"/>
    <w:next w:val="Standard"/>
    <w:uiPriority w:val="10"/>
    <w:qFormat/>
    <w:rsid w:val="00375CD2"/>
    <w:pPr>
      <w:numPr>
        <w:ilvl w:val="2"/>
        <w:numId w:val="7"/>
      </w:numPr>
    </w:pPr>
  </w:style>
  <w:style w:type="paragraph" w:customStyle="1" w:styleId="berschrift4nummeriert">
    <w:name w:val="Überschrift 4 nummeriert"/>
    <w:basedOn w:val="berschrift4"/>
    <w:next w:val="Standard"/>
    <w:uiPriority w:val="10"/>
    <w:semiHidden/>
    <w:rsid w:val="00375CD2"/>
    <w:pPr>
      <w:numPr>
        <w:ilvl w:val="3"/>
        <w:numId w:val="7"/>
      </w:numPr>
    </w:pPr>
  </w:style>
  <w:style w:type="paragraph" w:styleId="Verzeichnis1">
    <w:name w:val="toc 1"/>
    <w:basedOn w:val="Standard"/>
    <w:next w:val="Standard"/>
    <w:autoRedefine/>
    <w:uiPriority w:val="39"/>
    <w:semiHidden/>
    <w:rsid w:val="0096664B"/>
    <w:pPr>
      <w:tabs>
        <w:tab w:val="right" w:leader="dot" w:pos="8931"/>
      </w:tabs>
      <w:spacing w:before="120"/>
      <w:ind w:left="567" w:hanging="567"/>
    </w:pPr>
    <w:rPr>
      <w:b/>
      <w:bCs/>
      <w:noProof/>
    </w:rPr>
  </w:style>
  <w:style w:type="paragraph" w:styleId="Verzeichnis2">
    <w:name w:val="toc 2"/>
    <w:basedOn w:val="Standard"/>
    <w:next w:val="Standard"/>
    <w:autoRedefine/>
    <w:uiPriority w:val="39"/>
    <w:semiHidden/>
    <w:rsid w:val="0096664B"/>
    <w:pPr>
      <w:tabs>
        <w:tab w:val="right" w:leader="dot" w:pos="8931"/>
      </w:tabs>
      <w:ind w:left="567" w:hanging="567"/>
    </w:pPr>
  </w:style>
  <w:style w:type="paragraph" w:styleId="Verzeichnis3">
    <w:name w:val="toc 3"/>
    <w:basedOn w:val="Standard"/>
    <w:next w:val="Standard"/>
    <w:autoRedefine/>
    <w:uiPriority w:val="39"/>
    <w:semiHidden/>
    <w:rsid w:val="0096664B"/>
    <w:pPr>
      <w:tabs>
        <w:tab w:val="right" w:leader="dot" w:pos="8931"/>
      </w:tabs>
      <w:ind w:left="567" w:hanging="567"/>
    </w:p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4112F7"/>
    <w:pPr>
      <w:tabs>
        <w:tab w:val="right" w:pos="4026"/>
      </w:tabs>
      <w:spacing w:line="240" w:lineRule="atLeast"/>
    </w:pPr>
    <w:rPr>
      <w:sz w:val="16"/>
      <w:u w:val="single"/>
    </w:rPr>
  </w:style>
  <w:style w:type="paragraph" w:customStyle="1" w:styleId="Nummerierung1">
    <w:name w:val="Nummerierung 1"/>
    <w:basedOn w:val="Standard"/>
    <w:uiPriority w:val="7"/>
    <w:qFormat/>
    <w:rsid w:val="00375CD2"/>
    <w:pPr>
      <w:numPr>
        <w:ilvl w:val="5"/>
        <w:numId w:val="7"/>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375CD2"/>
    <w:pPr>
      <w:numPr>
        <w:ilvl w:val="8"/>
        <w:numId w:val="7"/>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ED6B5D"/>
    <w:pPr>
      <w:pageBreakBefore/>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B91F86"/>
    <w:rPr>
      <w:color w:val="808080" w:themeColor="background1" w:themeShade="80"/>
    </w:rPr>
  </w:style>
  <w:style w:type="paragraph" w:customStyle="1" w:styleId="ErstelltdurchVorlagenbauerchfrKantonsschuleRotkreuz">
    <w:name w:val="Erstellt durch Vorlagenbauer.ch für Kantonsschule Rotkreuz"/>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96664B"/>
    <w:pPr>
      <w:tabs>
        <w:tab w:val="right" w:leader="dot" w:pos="8931"/>
      </w:tabs>
      <w:ind w:left="851" w:hanging="851"/>
    </w:pPr>
  </w:style>
  <w:style w:type="paragraph" w:styleId="Verzeichnis5">
    <w:name w:val="toc 5"/>
    <w:basedOn w:val="Standard"/>
    <w:next w:val="Standard"/>
    <w:autoRedefine/>
    <w:uiPriority w:val="39"/>
    <w:semiHidden/>
    <w:rsid w:val="0096664B"/>
    <w:pPr>
      <w:tabs>
        <w:tab w:val="right" w:leader="dot" w:pos="8931"/>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numbering" w:customStyle="1" w:styleId="NummerierteberschriftenListe">
    <w:name w:val="Nummerierte Überschriften (Liste)"/>
    <w:uiPriority w:val="99"/>
    <w:rsid w:val="00375CD2"/>
    <w:pPr>
      <w:numPr>
        <w:numId w:val="3"/>
      </w:numPr>
    </w:pPr>
  </w:style>
  <w:style w:type="numbering" w:customStyle="1" w:styleId="AufzhlungenListe">
    <w:name w:val="Aufzählungen (Liste)"/>
    <w:uiPriority w:val="99"/>
    <w:rsid w:val="00B01201"/>
    <w:pPr>
      <w:numPr>
        <w:numId w:val="4"/>
      </w:numPr>
    </w:pPr>
  </w:style>
  <w:style w:type="character" w:styleId="NichtaufgelsteErwhnung">
    <w:name w:val="Unresolved Mention"/>
    <w:basedOn w:val="Absatz-Standardschriftart"/>
    <w:uiPriority w:val="79"/>
    <w:semiHidden/>
    <w:unhideWhenUsed/>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7"/>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table" w:customStyle="1" w:styleId="Tabellenraster1">
    <w:name w:val="Tabellenraster1"/>
    <w:basedOn w:val="NormaleTabelle"/>
    <w:next w:val="Tabellenraster"/>
    <w:uiPriority w:val="39"/>
    <w:rsid w:val="00E25195"/>
    <w:rPr>
      <w:rFonts w:ascii="Times New Roman" w:eastAsia="Times New Roman" w:hAnsi="Times New Roman" w:cs="Times New Roman"/>
      <w:kern w:val="2"/>
      <w:sz w:val="20"/>
      <w:szCs w:val="20"/>
      <w:lang w:eastAsia="de-CH"/>
      <w14:ligatures w14:val="standardContextual"/>
    </w:rPr>
    <w:tblPr>
      <w:tblCellMar>
        <w:left w:w="0" w:type="dxa"/>
        <w:right w:w="0" w:type="dxa"/>
      </w:tblCellMar>
    </w:tblPr>
  </w:style>
  <w:style w:type="character" w:styleId="Fett">
    <w:name w:val="Strong"/>
    <w:basedOn w:val="Absatz-Standardschriftart"/>
    <w:uiPriority w:val="22"/>
    <w:qFormat/>
    <w:rsid w:val="003D364F"/>
    <w:rPr>
      <w:b/>
      <w:bCs/>
    </w:rPr>
  </w:style>
  <w:style w:type="paragraph" w:styleId="berarbeitung">
    <w:name w:val="Revision"/>
    <w:hidden/>
    <w:uiPriority w:val="99"/>
    <w:semiHidden/>
    <w:rsid w:val="003D6E4F"/>
    <w:pPr>
      <w:spacing w:line="240" w:lineRule="auto"/>
    </w:pPr>
  </w:style>
  <w:style w:type="character" w:styleId="Kommentarzeichen">
    <w:name w:val="annotation reference"/>
    <w:basedOn w:val="Absatz-Standardschriftart"/>
    <w:uiPriority w:val="79"/>
    <w:semiHidden/>
    <w:unhideWhenUsed/>
    <w:rsid w:val="007109A9"/>
    <w:rPr>
      <w:sz w:val="16"/>
      <w:szCs w:val="16"/>
    </w:rPr>
  </w:style>
  <w:style w:type="paragraph" w:styleId="Kommentartext">
    <w:name w:val="annotation text"/>
    <w:basedOn w:val="Standard"/>
    <w:link w:val="KommentartextZchn"/>
    <w:uiPriority w:val="79"/>
    <w:unhideWhenUsed/>
    <w:rsid w:val="007109A9"/>
    <w:pPr>
      <w:spacing w:line="240" w:lineRule="auto"/>
    </w:pPr>
    <w:rPr>
      <w:sz w:val="20"/>
      <w:szCs w:val="20"/>
    </w:rPr>
  </w:style>
  <w:style w:type="character" w:customStyle="1" w:styleId="KommentartextZchn">
    <w:name w:val="Kommentartext Zchn"/>
    <w:basedOn w:val="Absatz-Standardschriftart"/>
    <w:link w:val="Kommentartext"/>
    <w:uiPriority w:val="79"/>
    <w:rsid w:val="007109A9"/>
    <w:rPr>
      <w:sz w:val="20"/>
      <w:szCs w:val="20"/>
    </w:rPr>
  </w:style>
  <w:style w:type="paragraph" w:styleId="Kommentarthema">
    <w:name w:val="annotation subject"/>
    <w:basedOn w:val="Kommentartext"/>
    <w:next w:val="Kommentartext"/>
    <w:link w:val="KommentarthemaZchn"/>
    <w:uiPriority w:val="79"/>
    <w:semiHidden/>
    <w:unhideWhenUsed/>
    <w:rsid w:val="007109A9"/>
    <w:rPr>
      <w:b/>
      <w:bCs/>
    </w:rPr>
  </w:style>
  <w:style w:type="character" w:customStyle="1" w:styleId="KommentarthemaZchn">
    <w:name w:val="Kommentarthema Zchn"/>
    <w:basedOn w:val="KommentartextZchn"/>
    <w:link w:val="Kommentarthema"/>
    <w:uiPriority w:val="79"/>
    <w:semiHidden/>
    <w:rsid w:val="00710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88877326">
      <w:bodyDiv w:val="1"/>
      <w:marLeft w:val="0"/>
      <w:marRight w:val="0"/>
      <w:marTop w:val="0"/>
      <w:marBottom w:val="0"/>
      <w:divBdr>
        <w:top w:val="none" w:sz="0" w:space="0" w:color="auto"/>
        <w:left w:val="none" w:sz="0" w:space="0" w:color="auto"/>
        <w:bottom w:val="none" w:sz="0" w:space="0" w:color="auto"/>
        <w:right w:val="none" w:sz="0" w:space="0" w:color="auto"/>
      </w:divBdr>
    </w:div>
    <w:div w:id="953564028">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1185748176">
      <w:bodyDiv w:val="1"/>
      <w:marLeft w:val="0"/>
      <w:marRight w:val="0"/>
      <w:marTop w:val="0"/>
      <w:marBottom w:val="0"/>
      <w:divBdr>
        <w:top w:val="none" w:sz="0" w:space="0" w:color="auto"/>
        <w:left w:val="none" w:sz="0" w:space="0" w:color="auto"/>
        <w:bottom w:val="none" w:sz="0" w:space="0" w:color="auto"/>
        <w:right w:val="none" w:sz="0" w:space="0" w:color="auto"/>
      </w:divBdr>
      <w:divsChild>
        <w:div w:id="1563632840">
          <w:marLeft w:val="576"/>
          <w:marRight w:val="0"/>
          <w:marTop w:val="0"/>
          <w:marBottom w:val="240"/>
          <w:divBdr>
            <w:top w:val="none" w:sz="0" w:space="0" w:color="auto"/>
            <w:left w:val="none" w:sz="0" w:space="0" w:color="auto"/>
            <w:bottom w:val="none" w:sz="0" w:space="0" w:color="auto"/>
            <w:right w:val="none" w:sz="0" w:space="0" w:color="auto"/>
          </w:divBdr>
        </w:div>
        <w:div w:id="754863816">
          <w:marLeft w:val="576"/>
          <w:marRight w:val="0"/>
          <w:marTop w:val="0"/>
          <w:marBottom w:val="240"/>
          <w:divBdr>
            <w:top w:val="none" w:sz="0" w:space="0" w:color="auto"/>
            <w:left w:val="none" w:sz="0" w:space="0" w:color="auto"/>
            <w:bottom w:val="none" w:sz="0" w:space="0" w:color="auto"/>
            <w:right w:val="none" w:sz="0" w:space="0" w:color="auto"/>
          </w:divBdr>
        </w:div>
        <w:div w:id="1158960203">
          <w:marLeft w:val="576"/>
          <w:marRight w:val="0"/>
          <w:marTop w:val="0"/>
          <w:marBottom w:val="240"/>
          <w:divBdr>
            <w:top w:val="none" w:sz="0" w:space="0" w:color="auto"/>
            <w:left w:val="none" w:sz="0" w:space="0" w:color="auto"/>
            <w:bottom w:val="none" w:sz="0" w:space="0" w:color="auto"/>
            <w:right w:val="none" w:sz="0" w:space="0" w:color="auto"/>
          </w:divBdr>
        </w:div>
        <w:div w:id="873889006">
          <w:marLeft w:val="576"/>
          <w:marRight w:val="0"/>
          <w:marTop w:val="0"/>
          <w:marBottom w:val="240"/>
          <w:divBdr>
            <w:top w:val="none" w:sz="0" w:space="0" w:color="auto"/>
            <w:left w:val="none" w:sz="0" w:space="0" w:color="auto"/>
            <w:bottom w:val="none" w:sz="0" w:space="0" w:color="auto"/>
            <w:right w:val="none" w:sz="0" w:space="0" w:color="auto"/>
          </w:divBdr>
        </w:div>
        <w:div w:id="2105611063">
          <w:marLeft w:val="576"/>
          <w:marRight w:val="0"/>
          <w:marTop w:val="0"/>
          <w:marBottom w:val="240"/>
          <w:divBdr>
            <w:top w:val="none" w:sz="0" w:space="0" w:color="auto"/>
            <w:left w:val="none" w:sz="0" w:space="0" w:color="auto"/>
            <w:bottom w:val="none" w:sz="0" w:space="0" w:color="auto"/>
            <w:right w:val="none" w:sz="0" w:space="0" w:color="auto"/>
          </w:divBdr>
        </w:div>
        <w:div w:id="705832232">
          <w:marLeft w:val="576"/>
          <w:marRight w:val="0"/>
          <w:marTop w:val="0"/>
          <w:marBottom w:val="240"/>
          <w:divBdr>
            <w:top w:val="none" w:sz="0" w:space="0" w:color="auto"/>
            <w:left w:val="none" w:sz="0" w:space="0" w:color="auto"/>
            <w:bottom w:val="none" w:sz="0" w:space="0" w:color="auto"/>
            <w:right w:val="none" w:sz="0" w:space="0" w:color="auto"/>
          </w:divBdr>
        </w:div>
        <w:div w:id="704331688">
          <w:marLeft w:val="576"/>
          <w:marRight w:val="0"/>
          <w:marTop w:val="0"/>
          <w:marBottom w:val="240"/>
          <w:divBdr>
            <w:top w:val="none" w:sz="0" w:space="0" w:color="auto"/>
            <w:left w:val="none" w:sz="0" w:space="0" w:color="auto"/>
            <w:bottom w:val="none" w:sz="0" w:space="0" w:color="auto"/>
            <w:right w:val="none" w:sz="0" w:space="0" w:color="auto"/>
          </w:divBdr>
        </w:div>
        <w:div w:id="1705254055">
          <w:marLeft w:val="576"/>
          <w:marRight w:val="0"/>
          <w:marTop w:val="0"/>
          <w:marBottom w:val="240"/>
          <w:divBdr>
            <w:top w:val="none" w:sz="0" w:space="0" w:color="auto"/>
            <w:left w:val="none" w:sz="0" w:space="0" w:color="auto"/>
            <w:bottom w:val="none" w:sz="0" w:space="0" w:color="auto"/>
            <w:right w:val="none" w:sz="0" w:space="0" w:color="auto"/>
          </w:divBdr>
        </w:div>
      </w:divsChild>
    </w:div>
    <w:div w:id="16167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01_Schulleitung\02%20Ressourcen\02.02%20Arbeitsgrundlagen%20Normen%20intern\VORLAGEN%20CI%20Corporate%20Design%20Logo%20Briefvorlagen\Vorlagen\Vorlage_Brief_KSR.dotx" TargetMode="External"/></Relationships>
</file>

<file path=word/theme/theme1.xml><?xml version="1.0" encoding="utf-8"?>
<a:theme xmlns:a="http://schemas.openxmlformats.org/drawingml/2006/main" name="Larissa-Design">
  <a:themeElements>
    <a:clrScheme name="KS Rotkreuz">
      <a:dk1>
        <a:sysClr val="windowText" lastClr="000000"/>
      </a:dk1>
      <a:lt1>
        <a:sysClr val="window" lastClr="FFFFFF"/>
      </a:lt1>
      <a:dk2>
        <a:srgbClr val="4B4B4B"/>
      </a:dk2>
      <a:lt2>
        <a:srgbClr val="B9B9B9"/>
      </a:lt2>
      <a:accent1>
        <a:srgbClr val="112D63"/>
      </a:accent1>
      <a:accent2>
        <a:srgbClr val="47B7A2"/>
      </a:accent2>
      <a:accent3>
        <a:srgbClr val="F08100"/>
      </a:accent3>
      <a:accent4>
        <a:srgbClr val="AFCA0B"/>
      </a:accent4>
      <a:accent5>
        <a:srgbClr val="FFCE44"/>
      </a:accent5>
      <a:accent6>
        <a:srgbClr val="00A1DA"/>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8B7AA6334C2046AD8DC644648D4657" ma:contentTypeVersion="3" ma:contentTypeDescription="Ein neues Dokument erstellen." ma:contentTypeScope="" ma:versionID="9bccd3a113ccd00ec1d4b90bb20e2071">
  <xsd:schema xmlns:xsd="http://www.w3.org/2001/XMLSchema" xmlns:xs="http://www.w3.org/2001/XMLSchema" xmlns:p="http://schemas.microsoft.com/office/2006/metadata/properties" xmlns:ns2="812f2938-3ce9-4546-8a4f-8afc7eb5f9e1" targetNamespace="http://schemas.microsoft.com/office/2006/metadata/properties" ma:root="true" ma:fieldsID="705b81825d1a9d1ef3cfe17ea9d1122c" ns2:_="">
    <xsd:import namespace="812f2938-3ce9-4546-8a4f-8afc7eb5f9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f2938-3ce9-4546-8a4f-8afc7eb5f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6A7C151E-F7EF-4A43-8D80-9AEE6CC9D41D}"/>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ce4fc918-e361-4803-95d3-f4035f7ae716"/>
    <ds:schemaRef ds:uri="6c7df476-f5e6-436b-a90f-d17db94959a8"/>
  </ds:schemaRefs>
</ds:datastoreItem>
</file>

<file path=docProps/app.xml><?xml version="1.0" encoding="utf-8"?>
<Properties xmlns="http://schemas.openxmlformats.org/officeDocument/2006/extended-properties" xmlns:vt="http://schemas.openxmlformats.org/officeDocument/2006/docPropsVTypes">
  <Template>Vorlage_Brief_KSR</Template>
  <TotalTime>0</TotalTime>
  <Pages>1</Pages>
  <Words>139</Words>
  <Characters>1156</Characters>
  <Application>Microsoft Office Word</Application>
  <DocSecurity>0</DocSecurity>
  <Lines>31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Heimgartner</dc:creator>
  <dc:description>erstellt durch Vorlagenbauer.ch</dc:description>
  <cp:lastModifiedBy>Thomas Heimgartner</cp:lastModifiedBy>
  <cp:revision>2</cp:revision>
  <dcterms:created xsi:type="dcterms:W3CDTF">2025-10-21T12:23:00Z</dcterms:created>
  <dcterms:modified xsi:type="dcterms:W3CDTF">2025-10-21T12:23:00Z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0x0101000B8B7AA6334C2046AD8DC644648D4657</vt:lpwstr>
  </property>
  <property fmtid="{D5CDD505-2E9C-101B-9397-08002B2CF9AE}" pid="3" name="MediaServiceImageTags">
    <vt:lpwstr/>
  </property>
  <property fmtid="{D5CDD505-2E9C-101B-9397-08002B2CF9AE}" pid="4" name="VorlagenbauerAddin">
    <vt:bool>true</vt:bool>
  </property>
  <property fmtid="{D5CDD505-2E9C-101B-9397-08002B2CF9AE}" pid="5" name="MSIP_Label_5f6c350c-d04c-42cf-a2dc-28029b354aa8_Enabled">
    <vt:lpwstr>true</vt:lpwstr>
  </property>
  <property fmtid="{D5CDD505-2E9C-101B-9397-08002B2CF9AE}" pid="6" name="MSIP_Label_5f6c350c-d04c-42cf-a2dc-28029b354aa8_SetDate">
    <vt:lpwstr>2025-08-08T05:48:15Z</vt:lpwstr>
  </property>
  <property fmtid="{D5CDD505-2E9C-101B-9397-08002B2CF9AE}" pid="7" name="MSIP_Label_5f6c350c-d04c-42cf-a2dc-28029b354aa8_Method">
    <vt:lpwstr>Standard</vt:lpwstr>
  </property>
  <property fmtid="{D5CDD505-2E9C-101B-9397-08002B2CF9AE}" pid="8" name="MSIP_Label_5f6c350c-d04c-42cf-a2dc-28029b354aa8_Name">
    <vt:lpwstr>KTZG_Intern</vt:lpwstr>
  </property>
  <property fmtid="{D5CDD505-2E9C-101B-9397-08002B2CF9AE}" pid="9" name="MSIP_Label_5f6c350c-d04c-42cf-a2dc-28029b354aa8_SiteId">
    <vt:lpwstr>7b979bcc-f4f4-4d20-8c59-e9b7a9406038</vt:lpwstr>
  </property>
  <property fmtid="{D5CDD505-2E9C-101B-9397-08002B2CF9AE}" pid="10" name="MSIP_Label_5f6c350c-d04c-42cf-a2dc-28029b354aa8_ActionId">
    <vt:lpwstr>b7bd17f3-f6f9-4330-adc3-bfa90851b07a</vt:lpwstr>
  </property>
  <property fmtid="{D5CDD505-2E9C-101B-9397-08002B2CF9AE}" pid="11" name="MSIP_Label_5f6c350c-d04c-42cf-a2dc-28029b354aa8_ContentBits">
    <vt:lpwstr>0</vt:lpwstr>
  </property>
  <property fmtid="{D5CDD505-2E9C-101B-9397-08002B2CF9AE}" pid="12" name="MSIP_Label_5f6c350c-d04c-42cf-a2dc-28029b354aa8_Tag">
    <vt:lpwstr>10, 3, 0, 1</vt:lpwstr>
  </property>
</Properties>
</file>